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303" w:rsidRPr="0007374C" w:rsidRDefault="00C22303" w:rsidP="00C22303">
      <w:pPr>
        <w:pStyle w:val="right"/>
        <w:rPr>
          <w:rFonts w:cs="Times New Roman"/>
        </w:rPr>
      </w:pPr>
      <w:r w:rsidRPr="0007374C">
        <w:rPr>
          <w:rFonts w:cs="Times New Roman"/>
          <w:b/>
          <w:bCs/>
          <w:i/>
          <w:iCs/>
        </w:rPr>
        <w:t>Załącznik nr 1</w:t>
      </w:r>
    </w:p>
    <w:p w:rsidR="00C22303" w:rsidRPr="0007374C" w:rsidRDefault="00C22303" w:rsidP="00C22303">
      <w:pPr>
        <w:pStyle w:val="right"/>
        <w:rPr>
          <w:rFonts w:cs="Times New Roman"/>
        </w:rPr>
      </w:pPr>
    </w:p>
    <w:p w:rsidR="00C22303" w:rsidRPr="0007374C" w:rsidRDefault="00C22303" w:rsidP="00C22303">
      <w:pPr>
        <w:pStyle w:val="right"/>
        <w:rPr>
          <w:rFonts w:cs="Times New Roman"/>
          <w:sz w:val="20"/>
        </w:rPr>
      </w:pPr>
      <w:r w:rsidRPr="0007374C">
        <w:rPr>
          <w:rFonts w:cs="Times New Roman"/>
        </w:rPr>
        <w:t>......................................., ................................</w:t>
      </w:r>
    </w:p>
    <w:p w:rsidR="00C22303" w:rsidRPr="0007374C" w:rsidRDefault="00C22303" w:rsidP="00C22303">
      <w:pPr>
        <w:ind w:left="5040"/>
        <w:jc w:val="center"/>
        <w:rPr>
          <w:color w:val="auto"/>
        </w:rPr>
      </w:pPr>
      <w:r w:rsidRPr="0007374C">
        <w:rPr>
          <w:color w:val="auto"/>
          <w:sz w:val="20"/>
        </w:rPr>
        <w:t xml:space="preserve">miejsce </w:t>
      </w:r>
      <w:r w:rsidRPr="0007374C">
        <w:rPr>
          <w:color w:val="auto"/>
          <w:sz w:val="20"/>
        </w:rPr>
        <w:tab/>
      </w:r>
      <w:r w:rsidRPr="0007374C">
        <w:rPr>
          <w:color w:val="auto"/>
          <w:sz w:val="20"/>
        </w:rPr>
        <w:tab/>
        <w:t>dnia</w:t>
      </w:r>
    </w:p>
    <w:p w:rsidR="00C22303" w:rsidRPr="0007374C" w:rsidRDefault="00C22303" w:rsidP="00C22303">
      <w:pPr>
        <w:pStyle w:val="p"/>
        <w:rPr>
          <w:rFonts w:cs="Times New Roman"/>
        </w:rPr>
      </w:pPr>
    </w:p>
    <w:p w:rsidR="00C22303" w:rsidRDefault="00C22303" w:rsidP="00C22303">
      <w:pPr>
        <w:pStyle w:val="center"/>
        <w:spacing w:line="100" w:lineRule="atLeast"/>
        <w:rPr>
          <w:rStyle w:val="bold"/>
          <w:rFonts w:eastAsia="Lucida Sans Unicode" w:cs="Times New Roman"/>
          <w:bCs/>
          <w:sz w:val="32"/>
          <w:szCs w:val="28"/>
          <w:lang/>
        </w:rPr>
      </w:pPr>
      <w:r>
        <w:rPr>
          <w:rStyle w:val="bold"/>
          <w:rFonts w:eastAsia="Lucida Sans Unicode" w:cs="Times New Roman"/>
          <w:bCs/>
          <w:sz w:val="32"/>
          <w:szCs w:val="28"/>
          <w:lang/>
        </w:rPr>
        <w:t>„Przebudowa drogi p</w:t>
      </w:r>
      <w:r w:rsidRPr="00400A55">
        <w:rPr>
          <w:rStyle w:val="bold"/>
          <w:rFonts w:eastAsia="Lucida Sans Unicode" w:cs="Times New Roman"/>
          <w:bCs/>
          <w:sz w:val="32"/>
          <w:szCs w:val="28"/>
          <w:lang/>
        </w:rPr>
        <w:t>owiatowej nr 1703C Błędowo – Pł</w:t>
      </w:r>
      <w:r>
        <w:rPr>
          <w:rStyle w:val="bold"/>
          <w:rFonts w:eastAsia="Lucida Sans Unicode" w:cs="Times New Roman"/>
          <w:bCs/>
          <w:sz w:val="32"/>
          <w:szCs w:val="28"/>
          <w:lang/>
        </w:rPr>
        <w:t>użnica od km 6+170 do km 7+160</w:t>
      </w:r>
      <w:r w:rsidRPr="00400A55">
        <w:rPr>
          <w:rStyle w:val="bold"/>
          <w:rFonts w:eastAsia="Lucida Sans Unicode" w:cs="Times New Roman"/>
          <w:bCs/>
          <w:sz w:val="32"/>
          <w:szCs w:val="28"/>
          <w:lang/>
        </w:rPr>
        <w:t>”</w:t>
      </w:r>
    </w:p>
    <w:p w:rsidR="00C22303" w:rsidRDefault="00C22303" w:rsidP="00C22303">
      <w:pPr>
        <w:pStyle w:val="center"/>
        <w:spacing w:line="100" w:lineRule="atLeast"/>
        <w:rPr>
          <w:rStyle w:val="bold"/>
          <w:rFonts w:cs="Times New Roman"/>
          <w:sz w:val="28"/>
          <w:szCs w:val="28"/>
        </w:rPr>
      </w:pPr>
    </w:p>
    <w:p w:rsidR="00C22303" w:rsidRPr="0007374C" w:rsidRDefault="00C22303" w:rsidP="00C22303">
      <w:pPr>
        <w:pStyle w:val="center"/>
        <w:spacing w:line="100" w:lineRule="atLeast"/>
        <w:rPr>
          <w:rFonts w:cs="Times New Roman"/>
          <w:sz w:val="20"/>
        </w:rPr>
      </w:pPr>
      <w:r w:rsidRPr="0007374C">
        <w:rPr>
          <w:rStyle w:val="bold"/>
          <w:rFonts w:cs="Times New Roman"/>
          <w:sz w:val="28"/>
          <w:szCs w:val="28"/>
        </w:rPr>
        <w:t>FORMULARZ OFERTOWY</w:t>
      </w:r>
    </w:p>
    <w:p w:rsidR="00C22303" w:rsidRPr="0007374C" w:rsidRDefault="00C22303" w:rsidP="00C22303">
      <w:pPr>
        <w:spacing w:line="100" w:lineRule="atLeast"/>
        <w:jc w:val="center"/>
        <w:rPr>
          <w:color w:val="auto"/>
          <w:sz w:val="20"/>
        </w:rPr>
      </w:pPr>
    </w:p>
    <w:p w:rsidR="00C22303" w:rsidRPr="0007374C" w:rsidRDefault="00C22303" w:rsidP="00C22303">
      <w:pPr>
        <w:spacing w:line="100" w:lineRule="atLeast"/>
        <w:rPr>
          <w:rFonts w:eastAsia="Times New Roman"/>
          <w:iCs/>
          <w:color w:val="auto"/>
          <w:sz w:val="22"/>
          <w:szCs w:val="22"/>
          <w:lang w:val="pl-PL" w:eastAsia="ar-SA"/>
        </w:rPr>
      </w:pPr>
      <w:r w:rsidRPr="0007374C">
        <w:rPr>
          <w:b/>
          <w:color w:val="auto"/>
        </w:rPr>
        <w:t>Zamawiający:</w:t>
      </w:r>
    </w:p>
    <w:p w:rsidR="00C22303" w:rsidRPr="0007374C" w:rsidRDefault="00C22303" w:rsidP="00C22303">
      <w:pPr>
        <w:jc w:val="both"/>
        <w:rPr>
          <w:rFonts w:eastAsia="Times New Roman"/>
          <w:iCs/>
          <w:color w:val="auto"/>
          <w:sz w:val="22"/>
          <w:szCs w:val="22"/>
          <w:lang w:val="pl-PL" w:eastAsia="ar-SA"/>
        </w:rPr>
      </w:pPr>
      <w:r w:rsidRPr="0007374C">
        <w:rPr>
          <w:rFonts w:eastAsia="Times New Roman"/>
          <w:iCs/>
          <w:color w:val="auto"/>
          <w:sz w:val="22"/>
          <w:szCs w:val="22"/>
          <w:lang w:val="pl-PL" w:eastAsia="ar-SA"/>
        </w:rPr>
        <w:t>Powiat Wąbrzeski</w:t>
      </w:r>
    </w:p>
    <w:p w:rsidR="00C22303" w:rsidRPr="0007374C" w:rsidRDefault="00C22303" w:rsidP="00C22303">
      <w:pPr>
        <w:ind w:left="720" w:hanging="720"/>
        <w:jc w:val="both"/>
        <w:rPr>
          <w:rFonts w:eastAsia="Arial"/>
          <w:iCs/>
          <w:color w:val="auto"/>
          <w:sz w:val="22"/>
          <w:szCs w:val="22"/>
          <w:lang w:val="pl-PL" w:eastAsia="ar-SA"/>
        </w:rPr>
      </w:pPr>
      <w:r w:rsidRPr="0007374C">
        <w:rPr>
          <w:rFonts w:eastAsia="Times New Roman"/>
          <w:iCs/>
          <w:color w:val="auto"/>
          <w:sz w:val="22"/>
          <w:szCs w:val="22"/>
          <w:lang w:val="pl-PL" w:eastAsia="ar-SA"/>
        </w:rPr>
        <w:t>ul. Wolności 44, 87 – 200 Wąbrzeźno</w:t>
      </w:r>
      <w:r>
        <w:rPr>
          <w:rFonts w:eastAsia="Times New Roman"/>
          <w:iCs/>
          <w:color w:val="auto"/>
          <w:sz w:val="22"/>
          <w:szCs w:val="22"/>
          <w:lang w:val="pl-PL" w:eastAsia="ar-SA"/>
        </w:rPr>
        <w:t xml:space="preserve"> </w:t>
      </w:r>
    </w:p>
    <w:p w:rsidR="00C22303" w:rsidRPr="00DD6C48" w:rsidRDefault="00C22303" w:rsidP="00C22303">
      <w:pPr>
        <w:pStyle w:val="B"/>
        <w:spacing w:before="0" w:line="100" w:lineRule="atLeast"/>
        <w:ind w:hanging="720"/>
        <w:rPr>
          <w:rStyle w:val="bold"/>
          <w:rFonts w:eastAsia="Times New Roman"/>
          <w:b w:val="0"/>
          <w:iCs/>
          <w:sz w:val="22"/>
          <w:szCs w:val="22"/>
          <w:lang w:val="en-US"/>
        </w:rPr>
      </w:pPr>
      <w:r w:rsidRPr="00DD6C48">
        <w:rPr>
          <w:iCs/>
          <w:sz w:val="22"/>
          <w:szCs w:val="22"/>
          <w:lang w:val="en-US"/>
        </w:rPr>
        <w:t>tel./fax.: 56-688-24-50 do 57, 56-688-27-57</w:t>
      </w:r>
    </w:p>
    <w:p w:rsidR="00C22303" w:rsidRPr="0007374C" w:rsidRDefault="00C22303" w:rsidP="00C22303">
      <w:pPr>
        <w:spacing w:line="100" w:lineRule="atLeast"/>
        <w:ind w:left="720" w:hanging="720"/>
        <w:jc w:val="both"/>
        <w:rPr>
          <w:color w:val="auto"/>
        </w:rPr>
      </w:pPr>
      <w:r w:rsidRPr="0007374C">
        <w:rPr>
          <w:rStyle w:val="bold"/>
          <w:rFonts w:eastAsia="Times New Roman"/>
          <w:b w:val="0"/>
          <w:iCs/>
          <w:color w:val="auto"/>
          <w:sz w:val="22"/>
          <w:szCs w:val="22"/>
          <w:lang w:val="en-US" w:eastAsia="ar-SA"/>
        </w:rPr>
        <w:t>e-mail: starostwo@wabrzezno.pl</w:t>
      </w:r>
    </w:p>
    <w:p w:rsidR="00C22303" w:rsidRPr="0007374C" w:rsidRDefault="00C22303" w:rsidP="00C22303">
      <w:pPr>
        <w:rPr>
          <w:color w:val="auto"/>
        </w:rPr>
      </w:pPr>
    </w:p>
    <w:p w:rsidR="00C22303" w:rsidRPr="0007374C" w:rsidRDefault="00C22303" w:rsidP="00C22303">
      <w:pPr>
        <w:rPr>
          <w:color w:val="auto"/>
        </w:rPr>
      </w:pPr>
      <w:r w:rsidRPr="0007374C">
        <w:rPr>
          <w:rStyle w:val="bold"/>
          <w:color w:val="auto"/>
        </w:rPr>
        <w:t>Dane dotyczące wykonawcy:</w:t>
      </w:r>
    </w:p>
    <w:p w:rsidR="00C22303" w:rsidRPr="0007374C" w:rsidRDefault="00C22303" w:rsidP="00C22303">
      <w:pPr>
        <w:tabs>
          <w:tab w:val="right" w:leader="dot" w:pos="9070"/>
        </w:tabs>
        <w:rPr>
          <w:color w:val="auto"/>
        </w:rPr>
      </w:pPr>
      <w:r w:rsidRPr="0007374C">
        <w:rPr>
          <w:color w:val="auto"/>
        </w:rPr>
        <w:t xml:space="preserve">Nazwa: </w:t>
      </w:r>
    </w:p>
    <w:p w:rsidR="00C22303" w:rsidRPr="0007374C" w:rsidRDefault="00C22303" w:rsidP="00C22303">
      <w:pPr>
        <w:tabs>
          <w:tab w:val="right" w:leader="dot" w:pos="9630"/>
        </w:tabs>
        <w:rPr>
          <w:color w:val="auto"/>
        </w:rPr>
      </w:pPr>
      <w:r w:rsidRPr="0007374C">
        <w:rPr>
          <w:color w:val="auto"/>
        </w:rPr>
        <w:tab/>
        <w:t>.........</w:t>
      </w:r>
    </w:p>
    <w:p w:rsidR="00C22303" w:rsidRPr="0007374C" w:rsidRDefault="00C22303" w:rsidP="00C22303">
      <w:pPr>
        <w:rPr>
          <w:color w:val="auto"/>
        </w:rPr>
      </w:pPr>
      <w:r w:rsidRPr="0007374C">
        <w:rPr>
          <w:color w:val="auto"/>
        </w:rPr>
        <w:t xml:space="preserve">Siedziba: </w:t>
      </w:r>
    </w:p>
    <w:p w:rsidR="00C22303" w:rsidRPr="0007374C" w:rsidRDefault="00C22303" w:rsidP="00C22303">
      <w:pPr>
        <w:rPr>
          <w:color w:val="auto"/>
        </w:rPr>
      </w:pPr>
      <w:r w:rsidRPr="0007374C">
        <w:rPr>
          <w:color w:val="auto"/>
        </w:rPr>
        <w:t>.................................................................................................................................</w:t>
      </w:r>
      <w:r>
        <w:rPr>
          <w:color w:val="auto"/>
        </w:rPr>
        <w:t>..............................</w:t>
      </w:r>
    </w:p>
    <w:p w:rsidR="00C22303" w:rsidRPr="0007374C" w:rsidRDefault="00C22303" w:rsidP="00C22303">
      <w:pPr>
        <w:tabs>
          <w:tab w:val="center" w:leader="dot" w:pos="4536"/>
          <w:tab w:val="right" w:leader="dot" w:pos="9675"/>
        </w:tabs>
        <w:ind w:right="-2"/>
        <w:rPr>
          <w:color w:val="auto"/>
        </w:rPr>
      </w:pPr>
      <w:r w:rsidRPr="0007374C">
        <w:rPr>
          <w:color w:val="auto"/>
        </w:rPr>
        <w:t xml:space="preserve">Nr tel.: </w:t>
      </w:r>
      <w:r w:rsidRPr="0007374C">
        <w:rPr>
          <w:color w:val="auto"/>
        </w:rPr>
        <w:tab/>
        <w:t xml:space="preserve"> Nr faksu: </w:t>
      </w:r>
      <w:r w:rsidRPr="0007374C">
        <w:rPr>
          <w:color w:val="auto"/>
        </w:rPr>
        <w:tab/>
        <w:t>..</w:t>
      </w:r>
    </w:p>
    <w:p w:rsidR="00C22303" w:rsidRPr="0007374C" w:rsidRDefault="00C22303" w:rsidP="00C22303">
      <w:pPr>
        <w:tabs>
          <w:tab w:val="right" w:leader="dot" w:pos="9810"/>
        </w:tabs>
        <w:ind w:right="-2"/>
        <w:rPr>
          <w:color w:val="auto"/>
        </w:rPr>
      </w:pPr>
      <w:r w:rsidRPr="0007374C">
        <w:rPr>
          <w:color w:val="auto"/>
        </w:rPr>
        <w:t xml:space="preserve">Adres e-mail firmowy  </w:t>
      </w:r>
      <w:r w:rsidRPr="0007374C">
        <w:rPr>
          <w:color w:val="auto"/>
        </w:rPr>
        <w:tab/>
      </w:r>
    </w:p>
    <w:p w:rsidR="00C22303" w:rsidRPr="0007374C" w:rsidRDefault="00C22303" w:rsidP="00C22303">
      <w:pPr>
        <w:tabs>
          <w:tab w:val="right" w:leader="dot" w:pos="9072"/>
        </w:tabs>
        <w:rPr>
          <w:color w:val="auto"/>
        </w:rPr>
      </w:pPr>
      <w:r w:rsidRPr="0007374C">
        <w:rPr>
          <w:color w:val="auto"/>
        </w:rPr>
        <w:t xml:space="preserve">NIP..........................................................................................................................................................   </w:t>
      </w:r>
    </w:p>
    <w:p w:rsidR="00C22303" w:rsidRPr="0007374C" w:rsidRDefault="00C22303" w:rsidP="00C22303">
      <w:pPr>
        <w:rPr>
          <w:color w:val="auto"/>
        </w:rPr>
      </w:pPr>
      <w:r w:rsidRPr="0007374C">
        <w:rPr>
          <w:color w:val="auto"/>
        </w:rPr>
        <w:t>REGON..................................................................................................................................................</w:t>
      </w:r>
    </w:p>
    <w:p w:rsidR="00C22303" w:rsidRPr="00400A55" w:rsidRDefault="00C22303" w:rsidP="00C22303">
      <w:pPr>
        <w:rPr>
          <w:color w:val="auto"/>
          <w:lang w:val="pl-PL"/>
        </w:rPr>
      </w:pPr>
      <w:r w:rsidRPr="0007374C">
        <w:rPr>
          <w:color w:val="auto"/>
        </w:rPr>
        <w:t>Nr rachunku</w:t>
      </w:r>
      <w:r>
        <w:rPr>
          <w:color w:val="auto"/>
          <w:lang w:val="pl-PL"/>
        </w:rPr>
        <w:t xml:space="preserve"> </w:t>
      </w:r>
      <w:r w:rsidRPr="0007374C">
        <w:rPr>
          <w:color w:val="auto"/>
        </w:rPr>
        <w:t>banku: ................................................................................................</w:t>
      </w:r>
      <w:r>
        <w:rPr>
          <w:color w:val="auto"/>
        </w:rPr>
        <w:t>...............................</w:t>
      </w:r>
    </w:p>
    <w:p w:rsidR="00C22303" w:rsidRPr="0007374C" w:rsidRDefault="00C22303" w:rsidP="00C22303">
      <w:pPr>
        <w:tabs>
          <w:tab w:val="right" w:leader="dot" w:pos="9645"/>
        </w:tabs>
        <w:rPr>
          <w:color w:val="auto"/>
        </w:rPr>
      </w:pPr>
      <w:r w:rsidRPr="0007374C">
        <w:rPr>
          <w:color w:val="auto"/>
        </w:rPr>
        <w:t xml:space="preserve">Osoba do kontaktu w sprawie oferty </w:t>
      </w:r>
      <w:r w:rsidRPr="0007374C">
        <w:rPr>
          <w:color w:val="auto"/>
        </w:rPr>
        <w:tab/>
        <w:t>.......</w:t>
      </w:r>
    </w:p>
    <w:p w:rsidR="00C22303" w:rsidRPr="0007374C" w:rsidRDefault="00C22303" w:rsidP="00C22303">
      <w:pPr>
        <w:tabs>
          <w:tab w:val="right" w:leader="dot" w:pos="3402"/>
          <w:tab w:val="right" w:leader="dot" w:pos="4536"/>
        </w:tabs>
        <w:rPr>
          <w:color w:val="auto"/>
        </w:rPr>
      </w:pPr>
      <w:r w:rsidRPr="0007374C">
        <w:rPr>
          <w:color w:val="auto"/>
        </w:rPr>
        <w:t xml:space="preserve">nr telefonu </w:t>
      </w:r>
      <w:r w:rsidRPr="0007374C">
        <w:rPr>
          <w:color w:val="auto"/>
        </w:rPr>
        <w:tab/>
      </w:r>
      <w:r w:rsidRPr="0007374C">
        <w:rPr>
          <w:color w:val="auto"/>
        </w:rPr>
        <w:tab/>
        <w:t>adres e-mail ...................................................................................</w:t>
      </w:r>
    </w:p>
    <w:p w:rsidR="00C22303" w:rsidRPr="0007374C" w:rsidRDefault="00C22303" w:rsidP="00C22303">
      <w:pPr>
        <w:jc w:val="both"/>
        <w:rPr>
          <w:color w:val="auto"/>
        </w:rPr>
      </w:pPr>
    </w:p>
    <w:p w:rsidR="00C22303" w:rsidRPr="0007374C" w:rsidRDefault="00C22303" w:rsidP="00C22303">
      <w:pPr>
        <w:jc w:val="both"/>
        <w:rPr>
          <w:color w:val="auto"/>
        </w:rPr>
      </w:pPr>
      <w:r w:rsidRPr="0007374C">
        <w:rPr>
          <w:color w:val="auto"/>
        </w:rPr>
        <w:t xml:space="preserve">W odpowiedzi na ogłoszenie w w/w postępowaniu o udzielenie zamówienia publicznego prowadzonym w trybie </w:t>
      </w:r>
      <w:r w:rsidRPr="0007374C">
        <w:rPr>
          <w:rStyle w:val="bold"/>
          <w:color w:val="auto"/>
        </w:rPr>
        <w:t xml:space="preserve">przetargu nieograniczonego oferujemy wykonanie przedmiotowego zamówienia: </w:t>
      </w:r>
    </w:p>
    <w:p w:rsidR="00C22303" w:rsidRPr="0007374C" w:rsidRDefault="00C22303" w:rsidP="00C22303">
      <w:pPr>
        <w:jc w:val="both"/>
        <w:rPr>
          <w:color w:val="auto"/>
        </w:rPr>
      </w:pPr>
    </w:p>
    <w:p w:rsidR="00C22303" w:rsidRPr="0007374C" w:rsidRDefault="00C22303" w:rsidP="00C22303">
      <w:pPr>
        <w:spacing w:line="360" w:lineRule="auto"/>
        <w:jc w:val="both"/>
        <w:rPr>
          <w:rFonts w:eastAsia="Times New Roman"/>
          <w:color w:val="auto"/>
          <w:lang w:val="pl-PL" w:eastAsia="ar-SA"/>
        </w:rPr>
      </w:pPr>
      <w:r w:rsidRPr="0007374C">
        <w:rPr>
          <w:color w:val="auto"/>
        </w:rPr>
        <w:t>1. Oferujemy</w:t>
      </w:r>
      <w:r w:rsidRPr="0007374C">
        <w:rPr>
          <w:color w:val="auto"/>
          <w:lang w:val="pl-PL"/>
        </w:rPr>
        <w:t xml:space="preserve"> </w:t>
      </w:r>
      <w:r w:rsidRPr="0007374C">
        <w:rPr>
          <w:rFonts w:eastAsia="Times New Roman"/>
          <w:color w:val="auto"/>
          <w:lang w:val="pl-PL" w:eastAsia="ar-SA"/>
        </w:rPr>
        <w:t>wykonanie przedmiotu zamówienia za cenę</w:t>
      </w:r>
      <w:r>
        <w:rPr>
          <w:rFonts w:eastAsia="Times New Roman"/>
          <w:color w:val="auto"/>
          <w:lang w:val="pl-PL" w:eastAsia="ar-SA"/>
        </w:rPr>
        <w:t xml:space="preserve"> ryczałtową</w:t>
      </w:r>
      <w:r w:rsidRPr="0007374C">
        <w:rPr>
          <w:rFonts w:eastAsia="Times New Roman"/>
          <w:color w:val="auto"/>
          <w:lang w:val="pl-PL" w:eastAsia="ar-SA"/>
        </w:rPr>
        <w:t xml:space="preserve"> : </w:t>
      </w:r>
      <w:r w:rsidRPr="0007374C">
        <w:rPr>
          <w:rFonts w:eastAsia="Times New Roman"/>
          <w:color w:val="auto"/>
          <w:u w:val="single"/>
          <w:lang w:val="pl-PL" w:eastAsia="ar-SA"/>
        </w:rPr>
        <w:t xml:space="preserve">                                    </w:t>
      </w:r>
      <w:r>
        <w:rPr>
          <w:rFonts w:eastAsia="Times New Roman"/>
          <w:color w:val="auto"/>
          <w:lang w:val="pl-PL" w:eastAsia="ar-SA"/>
        </w:rPr>
        <w:t xml:space="preserve"> zł brutto  </w:t>
      </w:r>
      <w:r w:rsidRPr="0007374C">
        <w:rPr>
          <w:rFonts w:eastAsia="Times New Roman"/>
          <w:color w:val="auto"/>
          <w:lang w:val="pl-PL" w:eastAsia="ar-SA"/>
        </w:rPr>
        <w:t xml:space="preserve">(słownie:________________________________________________________________________) </w:t>
      </w:r>
      <w:r w:rsidRPr="0007374C">
        <w:rPr>
          <w:rFonts w:eastAsia="Times New Roman"/>
          <w:color w:val="auto"/>
          <w:u w:val="single"/>
          <w:lang w:val="pl-PL" w:eastAsia="ar-SA"/>
        </w:rPr>
        <w:t xml:space="preserve">                                                                                                                                                             </w:t>
      </w:r>
    </w:p>
    <w:p w:rsidR="00C22303" w:rsidRPr="0007374C" w:rsidRDefault="00C22303" w:rsidP="00C22303">
      <w:pPr>
        <w:jc w:val="both"/>
        <w:rPr>
          <w:color w:val="auto"/>
        </w:rPr>
      </w:pPr>
      <w:r w:rsidRPr="0007374C">
        <w:rPr>
          <w:rStyle w:val="bold"/>
          <w:b w:val="0"/>
          <w:color w:val="auto"/>
        </w:rPr>
        <w:t>2.</w:t>
      </w:r>
      <w:r w:rsidRPr="0007374C">
        <w:rPr>
          <w:rStyle w:val="bold"/>
          <w:color w:val="auto"/>
        </w:rPr>
        <w:t xml:space="preserve"> </w:t>
      </w:r>
      <w:r w:rsidRPr="0007374C">
        <w:rPr>
          <w:rStyle w:val="bold"/>
          <w:rFonts w:eastAsia="Times New Roman"/>
          <w:b w:val="0"/>
          <w:color w:val="auto"/>
          <w:lang w:val="pl-PL" w:eastAsia="ar-SA"/>
        </w:rPr>
        <w:t xml:space="preserve">Zobowiązujemy się do udzielenia pisemnej gwarancji jakości na roboty zgodnie z zapisami SIWZ – wynosi – …................. miesięcy </w:t>
      </w:r>
      <w:r>
        <w:rPr>
          <w:rStyle w:val="bold"/>
          <w:rFonts w:eastAsia="Times New Roman"/>
          <w:bCs/>
          <w:color w:val="auto"/>
          <w:lang w:val="pl-PL" w:eastAsia="ar-SA"/>
        </w:rPr>
        <w:t>(minimum 36</w:t>
      </w:r>
      <w:r w:rsidRPr="0007374C">
        <w:rPr>
          <w:rStyle w:val="bold"/>
          <w:rFonts w:eastAsia="Times New Roman"/>
          <w:bCs/>
          <w:color w:val="auto"/>
          <w:lang w:val="pl-PL" w:eastAsia="ar-SA"/>
        </w:rPr>
        <w:t xml:space="preserve"> miesięcy warunek konieczny)</w:t>
      </w:r>
      <w:r w:rsidRPr="0007374C">
        <w:rPr>
          <w:rStyle w:val="bold"/>
          <w:rFonts w:eastAsia="Times New Roman"/>
          <w:b w:val="0"/>
          <w:color w:val="auto"/>
          <w:lang w:val="pl-PL" w:eastAsia="ar-SA"/>
        </w:rPr>
        <w:t xml:space="preserve"> od daty odbioru końcowego robót.</w:t>
      </w:r>
    </w:p>
    <w:p w:rsidR="00C22303" w:rsidRPr="0007374C" w:rsidRDefault="00C22303" w:rsidP="00C22303">
      <w:pPr>
        <w:jc w:val="both"/>
        <w:rPr>
          <w:color w:val="auto"/>
        </w:rPr>
      </w:pPr>
    </w:p>
    <w:p w:rsidR="00C22303" w:rsidRPr="0007374C" w:rsidRDefault="00C22303" w:rsidP="00C22303">
      <w:pPr>
        <w:spacing w:line="100" w:lineRule="atLeast"/>
        <w:ind w:left="360" w:hanging="360"/>
        <w:jc w:val="both"/>
        <w:rPr>
          <w:color w:val="auto"/>
        </w:rPr>
      </w:pPr>
      <w:r w:rsidRPr="0007374C">
        <w:rPr>
          <w:rFonts w:eastAsia="Times New Roman"/>
          <w:b/>
          <w:bCs/>
          <w:color w:val="auto"/>
        </w:rPr>
        <w:t>Oświadczamy ponadto, że:</w:t>
      </w:r>
    </w:p>
    <w:p w:rsidR="00C22303" w:rsidRPr="0007374C" w:rsidRDefault="00C22303" w:rsidP="00C22303">
      <w:pPr>
        <w:numPr>
          <w:ilvl w:val="0"/>
          <w:numId w:val="2"/>
        </w:numPr>
        <w:jc w:val="both"/>
        <w:rPr>
          <w:color w:val="auto"/>
        </w:rPr>
      </w:pPr>
      <w:r w:rsidRPr="0007374C">
        <w:rPr>
          <w:color w:val="auto"/>
        </w:rPr>
        <w:t>Zapoznaliśmy się z treścią SIWZ dla niniejszego postępowania.</w:t>
      </w:r>
    </w:p>
    <w:p w:rsidR="00C22303" w:rsidRPr="0007374C" w:rsidRDefault="00C22303" w:rsidP="00C22303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val="pl-PL" w:eastAsia="ar-SA"/>
        </w:rPr>
      </w:pPr>
      <w:r w:rsidRPr="0007374C">
        <w:rPr>
          <w:color w:val="auto"/>
        </w:rPr>
        <w:t xml:space="preserve">Gwarantujemy wykonanie niniejszego zamówienia zgodnie z treścią: SIWZ. </w:t>
      </w:r>
    </w:p>
    <w:p w:rsidR="00C22303" w:rsidRPr="0007374C" w:rsidRDefault="00C22303" w:rsidP="00C22303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  <w:sz w:val="22"/>
          <w:szCs w:val="22"/>
          <w:lang w:val="pl-PL" w:eastAsia="ar-SA"/>
        </w:rPr>
        <w:t>Zobowiązujemy się do wykonania zamówienia w terminach określonych w warunkach umowy.</w:t>
      </w:r>
    </w:p>
    <w:p w:rsidR="00C22303" w:rsidRPr="0007374C" w:rsidRDefault="00C22303" w:rsidP="00C22303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>Cena</w:t>
      </w:r>
      <w:r>
        <w:rPr>
          <w:rFonts w:eastAsia="Times New Roman"/>
          <w:color w:val="auto"/>
          <w:lang w:val="pl-PL"/>
        </w:rPr>
        <w:t xml:space="preserve"> ryczałtowa</w:t>
      </w:r>
      <w:r w:rsidRPr="0007374C">
        <w:rPr>
          <w:rFonts w:eastAsia="Times New Roman"/>
          <w:color w:val="auto"/>
        </w:rPr>
        <w:t xml:space="preserve"> oferty obejmuje wszystkie koszty wykonania zamówienia – opisane w SIWZ oraz wszelkie inne koszty niezbędne do prawidłowego wykonania zamówienia.</w:t>
      </w:r>
    </w:p>
    <w:p w:rsidR="00C22303" w:rsidRPr="0007374C" w:rsidRDefault="00C22303" w:rsidP="00C22303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>Sporządziliśmy ofertę zgodnie ze specyfikacją istotnych warunków zamówienia.</w:t>
      </w:r>
    </w:p>
    <w:p w:rsidR="00C22303" w:rsidRPr="0007374C" w:rsidRDefault="00C22303" w:rsidP="00C22303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 xml:space="preserve">Akceptujemy bez zastrzeżeń </w:t>
      </w:r>
      <w:r w:rsidRPr="0007374C">
        <w:rPr>
          <w:rFonts w:eastAsia="Times New Roman"/>
          <w:color w:val="auto"/>
          <w:lang w:val="pl-PL"/>
        </w:rPr>
        <w:t>projekt</w:t>
      </w:r>
      <w:r w:rsidRPr="0007374C">
        <w:rPr>
          <w:rFonts w:eastAsia="Times New Roman"/>
          <w:color w:val="auto"/>
        </w:rPr>
        <w:t xml:space="preserve"> umowy i w przypadku wyboru naszej oferty zobowiązujemy się do jej podpisania na warunkach zawartych w SIWZ, w miejscu i terminie wskazanym przez Zamawiającego.</w:t>
      </w:r>
    </w:p>
    <w:p w:rsidR="00C22303" w:rsidRPr="0007374C" w:rsidRDefault="00C22303" w:rsidP="00C22303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val="pl-PL" w:eastAsia="ar-SA"/>
        </w:rPr>
      </w:pPr>
      <w:r w:rsidRPr="0007374C">
        <w:rPr>
          <w:rFonts w:eastAsia="Times New Roman"/>
          <w:color w:val="auto"/>
        </w:rPr>
        <w:lastRenderedPageBreak/>
        <w:t>Uważamy się za związanych niniejszą ofertą na czas wskazany w SIWZ, tj. 30 dni od dnia, w którym upływa termin składania ofert.</w:t>
      </w:r>
    </w:p>
    <w:p w:rsidR="00C22303" w:rsidRPr="0007374C" w:rsidRDefault="00C22303" w:rsidP="00C22303">
      <w:pPr>
        <w:numPr>
          <w:ilvl w:val="0"/>
          <w:numId w:val="2"/>
        </w:numPr>
        <w:spacing w:line="360" w:lineRule="auto"/>
        <w:jc w:val="both"/>
        <w:rPr>
          <w:rFonts w:eastAsia="Times New Roman"/>
          <w:color w:val="auto"/>
          <w:sz w:val="22"/>
          <w:szCs w:val="22"/>
          <w:lang w:val="pl-PL" w:eastAsia="ar-SA"/>
        </w:rPr>
      </w:pPr>
      <w:r w:rsidRPr="0007374C">
        <w:rPr>
          <w:rFonts w:eastAsia="Times New Roman"/>
          <w:color w:val="auto"/>
          <w:sz w:val="22"/>
          <w:szCs w:val="22"/>
          <w:lang w:val="pl-PL" w:eastAsia="ar-SA"/>
        </w:rPr>
        <w:t>Oświadczamy, że wnieśliśmy wadium w wysokości …................................ zł w dniu ….....................</w:t>
      </w:r>
    </w:p>
    <w:p w:rsidR="00C22303" w:rsidRPr="0007374C" w:rsidRDefault="00C22303" w:rsidP="00C22303">
      <w:pPr>
        <w:spacing w:line="100" w:lineRule="atLeast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  <w:sz w:val="22"/>
          <w:szCs w:val="22"/>
          <w:lang w:val="pl-PL" w:eastAsia="ar-SA"/>
        </w:rPr>
        <w:tab/>
        <w:t>w formie …..............................................................................................................................................</w:t>
      </w:r>
    </w:p>
    <w:p w:rsidR="00C22303" w:rsidRPr="0007374C" w:rsidRDefault="00C22303" w:rsidP="00C22303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 xml:space="preserve">Zobowiązujemy się do wniesienia zabezpieczenia należytego wykonania umowy w wysokości określonej w SIWZ tj. </w:t>
      </w:r>
      <w:r w:rsidRPr="0007374C">
        <w:rPr>
          <w:rFonts w:eastAsia="Times New Roman"/>
          <w:b/>
          <w:bCs/>
          <w:color w:val="auto"/>
        </w:rPr>
        <w:t>5</w:t>
      </w:r>
      <w:r w:rsidRPr="0007374C">
        <w:rPr>
          <w:rFonts w:eastAsia="Times New Roman"/>
          <w:b/>
          <w:color w:val="auto"/>
        </w:rPr>
        <w:t xml:space="preserve"> %</w:t>
      </w:r>
      <w:r w:rsidRPr="0007374C">
        <w:rPr>
          <w:rFonts w:eastAsia="Times New Roman"/>
          <w:color w:val="auto"/>
        </w:rPr>
        <w:t xml:space="preserve"> ceny brutto oferty przed terminem podpisania umowy w formie: ....................................................................................................................................</w:t>
      </w:r>
    </w:p>
    <w:p w:rsidR="00C22303" w:rsidRPr="0007374C" w:rsidRDefault="00C22303" w:rsidP="00C22303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>Świadomi odpowiedzialności karnej oświadczamy, że załączone do oferty informacje przedstawiają stan prawny i faktyczny aktualny na dzień złożenia oferty (art. 297k.k.)</w:t>
      </w:r>
    </w:p>
    <w:p w:rsidR="00C22303" w:rsidRPr="0007374C" w:rsidRDefault="00C22303" w:rsidP="00C22303">
      <w:pPr>
        <w:numPr>
          <w:ilvl w:val="0"/>
          <w:numId w:val="2"/>
        </w:numPr>
        <w:spacing w:line="100" w:lineRule="atLeast"/>
        <w:ind w:left="714" w:hanging="357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 xml:space="preserve">Oświadczamy, że całość przedmiotu zamówienia zrealizujemy samodzielnie bez udziału podwykonawców/ </w:t>
      </w:r>
    </w:p>
    <w:p w:rsidR="00C22303" w:rsidRPr="0007374C" w:rsidRDefault="00C22303" w:rsidP="00C22303">
      <w:pPr>
        <w:spacing w:line="360" w:lineRule="auto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ab/>
        <w:t xml:space="preserve">oświadczamy, że część zamówienia powierzamy podwykonawcy (podać nazwę firmy):   </w:t>
      </w:r>
      <w:r w:rsidRPr="0007374C">
        <w:rPr>
          <w:rFonts w:eastAsia="Times New Roman"/>
          <w:color w:val="auto"/>
        </w:rPr>
        <w:tab/>
        <w:t>…………………………............................................................................................................</w:t>
      </w:r>
    </w:p>
    <w:tbl>
      <w:tblPr>
        <w:tblW w:w="0" w:type="auto"/>
        <w:tblInd w:w="6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8406"/>
      </w:tblGrid>
      <w:tr w:rsidR="00C22303" w:rsidRPr="0007374C" w:rsidTr="00DC30B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303" w:rsidRPr="0007374C" w:rsidRDefault="00C22303" w:rsidP="00DC30B5">
            <w:pPr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  <w:r w:rsidRPr="0007374C">
              <w:rPr>
                <w:rFonts w:eastAsia="Times New Roman"/>
                <w:color w:val="auto"/>
              </w:rPr>
              <w:t>Lp.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303" w:rsidRPr="0007374C" w:rsidRDefault="00C22303" w:rsidP="00DC30B5">
            <w:pPr>
              <w:spacing w:line="360" w:lineRule="auto"/>
              <w:ind w:firstLine="496"/>
              <w:jc w:val="both"/>
              <w:rPr>
                <w:color w:val="auto"/>
              </w:rPr>
            </w:pPr>
            <w:r w:rsidRPr="0007374C">
              <w:rPr>
                <w:rFonts w:eastAsia="Times New Roman"/>
                <w:color w:val="auto"/>
              </w:rPr>
              <w:t>Rodzaj i zakres powierzonej części zamówienia</w:t>
            </w:r>
          </w:p>
        </w:tc>
      </w:tr>
      <w:tr w:rsidR="00C22303" w:rsidRPr="0007374C" w:rsidTr="00DC30B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303" w:rsidRPr="0007374C" w:rsidRDefault="00C22303" w:rsidP="00DC30B5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303" w:rsidRPr="0007374C" w:rsidRDefault="00C22303" w:rsidP="00DC30B5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  <w:tr w:rsidR="00C22303" w:rsidRPr="0007374C" w:rsidTr="00DC30B5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303" w:rsidRPr="0007374C" w:rsidRDefault="00C22303" w:rsidP="00DC30B5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303" w:rsidRPr="0007374C" w:rsidRDefault="00C22303" w:rsidP="00DC30B5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</w:tbl>
    <w:p w:rsidR="00C22303" w:rsidRPr="0007374C" w:rsidRDefault="00C22303" w:rsidP="00C22303">
      <w:pPr>
        <w:spacing w:line="100" w:lineRule="atLeast"/>
        <w:jc w:val="both"/>
        <w:rPr>
          <w:rFonts w:eastAsia="Times New Roman"/>
          <w:color w:val="auto"/>
        </w:rPr>
      </w:pPr>
    </w:p>
    <w:p w:rsidR="00C22303" w:rsidRPr="0007374C" w:rsidRDefault="00C22303" w:rsidP="00C22303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lang w:val="pl-PL" w:eastAsia="ar-SA"/>
        </w:rPr>
      </w:pPr>
      <w:r w:rsidRPr="0007374C">
        <w:rPr>
          <w:rFonts w:eastAsia="Times New Roman"/>
          <w:color w:val="auto"/>
          <w:lang w:val="pl-PL" w:eastAsia="ar-SA"/>
        </w:rPr>
        <w:t xml:space="preserve">Wszelką korespondencję w sprawie niniejszego postępowania należy kierować na poniższy adres: </w:t>
      </w:r>
    </w:p>
    <w:p w:rsidR="00C22303" w:rsidRPr="0007374C" w:rsidRDefault="00C22303" w:rsidP="00C22303">
      <w:pPr>
        <w:spacing w:line="360" w:lineRule="auto"/>
        <w:ind w:left="720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  <w:lang w:val="en-GB" w:eastAsia="ar-SA"/>
        </w:rPr>
        <w:t>tel.___________________fax.__________________email:__________________________</w:t>
      </w:r>
    </w:p>
    <w:p w:rsidR="00C22303" w:rsidRPr="0007374C" w:rsidRDefault="00C22303" w:rsidP="00C22303">
      <w:pPr>
        <w:pStyle w:val="Zwykytekst1"/>
        <w:numPr>
          <w:ilvl w:val="0"/>
          <w:numId w:val="2"/>
        </w:numPr>
        <w:tabs>
          <w:tab w:val="left" w:pos="426"/>
        </w:tabs>
        <w:spacing w:after="120" w:line="100" w:lineRule="atLeast"/>
        <w:jc w:val="both"/>
        <w:rPr>
          <w:rFonts w:eastAsia="Times New Roman" w:cs="Times New Roman"/>
          <w:color w:val="auto"/>
          <w:sz w:val="22"/>
          <w:szCs w:val="22"/>
        </w:rPr>
      </w:pPr>
      <w:r w:rsidRPr="0007374C">
        <w:rPr>
          <w:rFonts w:ascii="Times New Roman" w:eastAsia="Times New Roman" w:hAnsi="Times New Roman" w:cs="Times New Roman"/>
          <w:color w:val="auto"/>
          <w:sz w:val="24"/>
          <w:szCs w:val="24"/>
        </w:rPr>
        <w:t>Oświadczamy,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C22303" w:rsidRPr="0007374C" w:rsidRDefault="00C22303" w:rsidP="00C22303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sz w:val="22"/>
          <w:szCs w:val="22"/>
        </w:rPr>
      </w:pPr>
      <w:r w:rsidRPr="0007374C">
        <w:rPr>
          <w:rFonts w:eastAsia="Times New Roman"/>
          <w:color w:val="auto"/>
          <w:sz w:val="22"/>
          <w:szCs w:val="22"/>
        </w:rPr>
        <w:t>Do niniejszej oferty dołączamy:</w:t>
      </w:r>
    </w:p>
    <w:p w:rsidR="00C22303" w:rsidRPr="0007374C" w:rsidRDefault="00C22303" w:rsidP="00C22303">
      <w:pPr>
        <w:spacing w:line="100" w:lineRule="atLeast"/>
        <w:ind w:left="720"/>
        <w:jc w:val="both"/>
        <w:rPr>
          <w:rFonts w:eastAsia="Times New Roman"/>
          <w:color w:val="auto"/>
          <w:sz w:val="22"/>
          <w:szCs w:val="22"/>
        </w:rPr>
      </w:pPr>
      <w:r w:rsidRPr="0007374C">
        <w:rPr>
          <w:rFonts w:eastAsia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C22303" w:rsidRPr="0007374C" w:rsidRDefault="00C22303" w:rsidP="00C22303">
      <w:pPr>
        <w:spacing w:line="100" w:lineRule="atLeast"/>
        <w:ind w:left="720"/>
        <w:jc w:val="both"/>
        <w:rPr>
          <w:color w:val="auto"/>
          <w:sz w:val="22"/>
          <w:szCs w:val="22"/>
        </w:rPr>
      </w:pPr>
      <w:r w:rsidRPr="0007374C">
        <w:rPr>
          <w:rFonts w:eastAsia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C22303" w:rsidRPr="0007374C" w:rsidRDefault="00C22303" w:rsidP="00C22303">
      <w:pPr>
        <w:spacing w:line="100" w:lineRule="atLeast"/>
        <w:ind w:left="720"/>
        <w:jc w:val="both"/>
        <w:rPr>
          <w:color w:val="auto"/>
          <w:sz w:val="22"/>
          <w:szCs w:val="22"/>
        </w:rPr>
      </w:pPr>
    </w:p>
    <w:p w:rsidR="00C22303" w:rsidRPr="0007374C" w:rsidRDefault="00C22303" w:rsidP="00C22303">
      <w:pPr>
        <w:pStyle w:val="ListParagraph"/>
        <w:numPr>
          <w:ilvl w:val="0"/>
          <w:numId w:val="2"/>
        </w:numPr>
        <w:rPr>
          <w:color w:val="auto"/>
          <w:sz w:val="22"/>
          <w:szCs w:val="22"/>
        </w:rPr>
      </w:pPr>
      <w:r w:rsidRPr="0007374C">
        <w:rPr>
          <w:rStyle w:val="bold"/>
          <w:b w:val="0"/>
          <w:color w:val="auto"/>
          <w:sz w:val="22"/>
          <w:szCs w:val="22"/>
        </w:rPr>
        <w:t>Inne informacje Wykonawcy*:</w:t>
      </w:r>
    </w:p>
    <w:p w:rsidR="00C22303" w:rsidRPr="0007374C" w:rsidRDefault="00C22303" w:rsidP="00C22303">
      <w:pPr>
        <w:tabs>
          <w:tab w:val="center" w:leader="dot" w:pos="9070"/>
        </w:tabs>
        <w:ind w:left="709"/>
        <w:rPr>
          <w:color w:val="auto"/>
          <w:sz w:val="22"/>
          <w:szCs w:val="22"/>
        </w:rPr>
      </w:pPr>
      <w:r w:rsidRPr="0007374C">
        <w:rPr>
          <w:color w:val="auto"/>
          <w:sz w:val="22"/>
          <w:szCs w:val="22"/>
        </w:rPr>
        <w:tab/>
        <w:t>....................</w:t>
      </w:r>
    </w:p>
    <w:p w:rsidR="00C22303" w:rsidRDefault="00C22303" w:rsidP="00C22303">
      <w:pPr>
        <w:tabs>
          <w:tab w:val="center" w:leader="dot" w:pos="9070"/>
        </w:tabs>
        <w:ind w:left="709"/>
        <w:rPr>
          <w:color w:val="auto"/>
          <w:sz w:val="22"/>
          <w:szCs w:val="22"/>
        </w:rPr>
      </w:pPr>
      <w:r w:rsidRPr="0007374C">
        <w:rPr>
          <w:color w:val="auto"/>
          <w:sz w:val="22"/>
          <w:szCs w:val="22"/>
        </w:rPr>
        <w:tab/>
        <w:t>....................</w:t>
      </w:r>
    </w:p>
    <w:p w:rsidR="00C22303" w:rsidRPr="00533A38" w:rsidRDefault="00C22303" w:rsidP="00C22303">
      <w:pPr>
        <w:spacing w:line="100" w:lineRule="atLeast"/>
        <w:jc w:val="both"/>
        <w:rPr>
          <w:color w:val="auto"/>
          <w:sz w:val="22"/>
          <w:szCs w:val="22"/>
          <w:lang w:val="pl-PL"/>
        </w:rPr>
      </w:pPr>
    </w:p>
    <w:p w:rsidR="00C22303" w:rsidRPr="00533A38" w:rsidRDefault="00C22303" w:rsidP="00C22303">
      <w:pPr>
        <w:numPr>
          <w:ilvl w:val="0"/>
          <w:numId w:val="2"/>
        </w:numPr>
        <w:spacing w:line="100" w:lineRule="atLeast"/>
        <w:jc w:val="both"/>
        <w:rPr>
          <w:color w:val="auto"/>
          <w:sz w:val="22"/>
          <w:szCs w:val="22"/>
          <w:lang w:val="pl-PL"/>
        </w:rPr>
      </w:pPr>
      <w:r w:rsidRPr="00533A38">
        <w:rPr>
          <w:color w:val="auto"/>
          <w:sz w:val="22"/>
          <w:szCs w:val="22"/>
          <w:lang w:val="pl-PL"/>
        </w:rPr>
        <w:t>Wykonawca informuje, że: wybór oferty NIE BĘDZIE prowadzić do powstania u Zamawiającego obowiązku podatkowego zgodnie z przepisami o podatku od towarów i usług, o którym mowa w art. 91 ust. 3a ustawy Pzp *</w:t>
      </w:r>
    </w:p>
    <w:p w:rsidR="00C22303" w:rsidRPr="00533A38" w:rsidRDefault="00C22303" w:rsidP="00C22303">
      <w:pPr>
        <w:spacing w:line="100" w:lineRule="atLeast"/>
        <w:ind w:firstLine="709"/>
        <w:jc w:val="both"/>
        <w:rPr>
          <w:color w:val="auto"/>
          <w:sz w:val="22"/>
          <w:szCs w:val="22"/>
          <w:lang w:val="pl-PL"/>
        </w:rPr>
      </w:pPr>
      <w:r w:rsidRPr="00533A38">
        <w:rPr>
          <w:color w:val="auto"/>
          <w:sz w:val="22"/>
          <w:szCs w:val="22"/>
          <w:lang w:val="pl-PL"/>
        </w:rPr>
        <w:t>……………………………………………………………………………………………</w:t>
      </w:r>
    </w:p>
    <w:p w:rsidR="00C22303" w:rsidRPr="0007374C" w:rsidRDefault="00C22303" w:rsidP="00C22303">
      <w:pPr>
        <w:spacing w:line="100" w:lineRule="atLeast"/>
        <w:jc w:val="both"/>
        <w:rPr>
          <w:color w:val="auto"/>
        </w:rPr>
      </w:pPr>
    </w:p>
    <w:p w:rsidR="00C22303" w:rsidRPr="0007374C" w:rsidRDefault="00C22303" w:rsidP="00C22303">
      <w:pPr>
        <w:jc w:val="both"/>
        <w:rPr>
          <w:rFonts w:eastAsia="Times New Roman"/>
          <w:color w:val="auto"/>
          <w:sz w:val="22"/>
          <w:szCs w:val="22"/>
          <w:lang w:val="pl-PL" w:eastAsia="ar-SA"/>
        </w:rPr>
      </w:pPr>
      <w:r w:rsidRPr="0007374C">
        <w:rPr>
          <w:rFonts w:eastAsia="Times New Roman"/>
          <w:color w:val="auto"/>
          <w:sz w:val="22"/>
          <w:szCs w:val="22"/>
          <w:lang w:val="pl-PL" w:eastAsia="ar-SA"/>
        </w:rPr>
        <w:t>__</w:t>
      </w:r>
      <w:r>
        <w:rPr>
          <w:rFonts w:eastAsia="Times New Roman"/>
          <w:color w:val="auto"/>
          <w:sz w:val="22"/>
          <w:szCs w:val="22"/>
          <w:lang w:val="pl-PL" w:eastAsia="ar-SA"/>
        </w:rPr>
        <w:t>________________ dnia __ __ 2019</w:t>
      </w:r>
      <w:r w:rsidRPr="0007374C">
        <w:rPr>
          <w:rFonts w:eastAsia="Times New Roman"/>
          <w:color w:val="auto"/>
          <w:sz w:val="22"/>
          <w:szCs w:val="22"/>
          <w:lang w:val="pl-PL" w:eastAsia="ar-SA"/>
        </w:rPr>
        <w:t xml:space="preserve"> roku                                                                                </w:t>
      </w:r>
    </w:p>
    <w:p w:rsidR="00C22303" w:rsidRPr="0007374C" w:rsidRDefault="00C22303" w:rsidP="00C22303">
      <w:pPr>
        <w:jc w:val="both"/>
        <w:rPr>
          <w:rFonts w:eastAsia="Times New Roman"/>
          <w:color w:val="auto"/>
          <w:sz w:val="22"/>
          <w:szCs w:val="22"/>
          <w:lang w:val="pl-PL" w:eastAsia="ar-SA"/>
        </w:rPr>
      </w:pPr>
    </w:p>
    <w:p w:rsidR="00C22303" w:rsidRPr="0007374C" w:rsidRDefault="00C22303" w:rsidP="00C22303">
      <w:pPr>
        <w:ind w:left="3545" w:firstLine="709"/>
        <w:jc w:val="both"/>
        <w:rPr>
          <w:rFonts w:eastAsia="Times New Roman"/>
          <w:color w:val="auto"/>
          <w:sz w:val="18"/>
          <w:szCs w:val="18"/>
          <w:lang w:val="pl-PL" w:eastAsia="ar-SA"/>
        </w:rPr>
      </w:pPr>
      <w:r w:rsidRPr="0007374C">
        <w:rPr>
          <w:rFonts w:eastAsia="Times New Roman"/>
          <w:color w:val="auto"/>
          <w:sz w:val="22"/>
          <w:szCs w:val="22"/>
          <w:lang w:val="pl-PL" w:eastAsia="ar-SA"/>
        </w:rPr>
        <w:t xml:space="preserve"> ______________________________</w:t>
      </w:r>
    </w:p>
    <w:p w:rsidR="00C22303" w:rsidRPr="0007374C" w:rsidRDefault="00C22303" w:rsidP="00C22303">
      <w:pPr>
        <w:ind w:left="4248" w:firstLine="708"/>
        <w:jc w:val="both"/>
        <w:rPr>
          <w:color w:val="auto"/>
        </w:rPr>
      </w:pPr>
      <w:r w:rsidRPr="0007374C">
        <w:rPr>
          <w:rFonts w:eastAsia="Times New Roman"/>
          <w:color w:val="auto"/>
          <w:sz w:val="18"/>
          <w:szCs w:val="18"/>
          <w:lang w:val="pl-PL" w:eastAsia="ar-SA"/>
        </w:rPr>
        <w:t xml:space="preserve">       (podpis Wykonawcy/Pełnomocnika)</w:t>
      </w:r>
    </w:p>
    <w:p w:rsidR="00C22303" w:rsidRPr="0007374C" w:rsidRDefault="00C22303" w:rsidP="00C22303">
      <w:pPr>
        <w:jc w:val="both"/>
        <w:rPr>
          <w:rFonts w:eastAsia="Times New Roman"/>
          <w:color w:val="auto"/>
          <w:sz w:val="18"/>
          <w:szCs w:val="18"/>
          <w:lang w:val="pl-PL" w:eastAsia="ar-SA"/>
        </w:rPr>
      </w:pPr>
      <w:r w:rsidRPr="0007374C">
        <w:rPr>
          <w:rFonts w:eastAsia="Times New Roman"/>
          <w:color w:val="auto"/>
          <w:sz w:val="18"/>
          <w:szCs w:val="18"/>
          <w:lang w:val="pl-PL" w:eastAsia="ar-SA"/>
        </w:rPr>
        <w:t>* niepotrzebne skreślić</w:t>
      </w:r>
    </w:p>
    <w:p w:rsidR="00C22303" w:rsidRDefault="00C22303" w:rsidP="00C22303">
      <w:pPr>
        <w:ind w:left="4248" w:firstLine="708"/>
        <w:jc w:val="both"/>
        <w:rPr>
          <w:color w:val="auto"/>
          <w:lang w:val="pl-PL"/>
        </w:rPr>
      </w:pPr>
    </w:p>
    <w:p w:rsidR="00C22303" w:rsidRDefault="00C22303" w:rsidP="00C22303">
      <w:pPr>
        <w:ind w:left="4248" w:firstLine="708"/>
        <w:jc w:val="both"/>
        <w:rPr>
          <w:color w:val="auto"/>
          <w:lang w:val="pl-PL"/>
        </w:rPr>
      </w:pPr>
    </w:p>
    <w:p w:rsidR="00C22303" w:rsidRDefault="00C22303" w:rsidP="00C22303">
      <w:pPr>
        <w:spacing w:after="160" w:line="256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8.Oświadczam, że wypełniłem obowiązki informacyjne przewidziane w art. 13 lub art. 14 RODO</w:t>
      </w:r>
      <w:r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1)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22303" w:rsidRPr="00B503DC" w:rsidRDefault="00C22303" w:rsidP="00C22303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503DC">
        <w:rPr>
          <w:rFonts w:ascii="Arial" w:hAnsi="Arial" w:cs="Arial"/>
          <w:sz w:val="20"/>
          <w:szCs w:val="20"/>
          <w:vertAlign w:val="superscript"/>
        </w:rPr>
        <w:t xml:space="preserve">1) </w:t>
      </w:r>
      <w:r w:rsidRPr="00B503DC">
        <w:rPr>
          <w:rFonts w:ascii="Arial" w:hAnsi="Arial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</w:t>
      </w:r>
      <w:r w:rsidRPr="00B503DC">
        <w:rPr>
          <w:rFonts w:ascii="Arial" w:hAnsi="Arial" w:cs="Arial"/>
          <w:sz w:val="20"/>
          <w:szCs w:val="20"/>
        </w:rPr>
        <w:lastRenderedPageBreak/>
        <w:t xml:space="preserve">119 z 04.05.2016, str. 1). </w:t>
      </w:r>
    </w:p>
    <w:p w:rsidR="00C22303" w:rsidRPr="00B503DC" w:rsidRDefault="00C22303" w:rsidP="00C22303">
      <w:pPr>
        <w:jc w:val="both"/>
        <w:rPr>
          <w:rFonts w:ascii="Calibri" w:hAnsi="Calibri"/>
          <w:sz w:val="20"/>
          <w:szCs w:val="20"/>
        </w:rPr>
      </w:pPr>
    </w:p>
    <w:p w:rsidR="00C22303" w:rsidRPr="00B503DC" w:rsidRDefault="00C22303" w:rsidP="00C22303">
      <w:pPr>
        <w:ind w:left="142" w:hanging="142"/>
        <w:jc w:val="both"/>
        <w:rPr>
          <w:rFonts w:ascii="Arial" w:hAnsi="Arial" w:cs="Arial"/>
          <w:sz w:val="20"/>
          <w:szCs w:val="20"/>
          <w:lang w:eastAsia="pl-PL"/>
        </w:rPr>
      </w:pPr>
      <w:r w:rsidRPr="00B503DC">
        <w:rPr>
          <w:rFonts w:ascii="Arial" w:hAnsi="Arial" w:cs="Arial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22303" w:rsidRDefault="00C22303" w:rsidP="00C22303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Arial Narrow" w:hAnsi="Arial Narrow"/>
          <w:sz w:val="20"/>
          <w:szCs w:val="20"/>
        </w:rPr>
      </w:pPr>
      <w:r w:rsidRPr="00B503DC">
        <w:rPr>
          <w:rFonts w:ascii="Arial Narrow" w:hAnsi="Arial Narrow"/>
          <w:sz w:val="20"/>
          <w:szCs w:val="20"/>
        </w:rPr>
        <w:t xml:space="preserve">                                                              </w:t>
      </w:r>
    </w:p>
    <w:p w:rsidR="00C22303" w:rsidRDefault="00C22303" w:rsidP="00C22303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Arial Narrow" w:hAnsi="Arial Narrow"/>
          <w:sz w:val="20"/>
          <w:szCs w:val="20"/>
        </w:rPr>
      </w:pPr>
    </w:p>
    <w:p w:rsidR="00C22303" w:rsidRPr="00B503DC" w:rsidRDefault="00C22303" w:rsidP="00C22303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Arial Narrow" w:hAnsi="Arial Narrow" w:cs="Times New Roman"/>
          <w:sz w:val="20"/>
          <w:szCs w:val="20"/>
        </w:rPr>
      </w:pPr>
    </w:p>
    <w:p w:rsidR="00C22303" w:rsidRPr="00B503DC" w:rsidRDefault="00C22303" w:rsidP="00C22303">
      <w:pPr>
        <w:ind w:left="4536"/>
        <w:rPr>
          <w:rFonts w:ascii="Arial Narrow" w:hAnsi="Arial Narrow"/>
          <w:sz w:val="20"/>
          <w:szCs w:val="20"/>
        </w:rPr>
      </w:pPr>
      <w:r w:rsidRPr="00B503DC">
        <w:rPr>
          <w:rFonts w:ascii="Arial Narrow" w:hAnsi="Arial Narrow"/>
          <w:sz w:val="20"/>
          <w:szCs w:val="20"/>
        </w:rPr>
        <w:t>……...............................................................</w:t>
      </w:r>
    </w:p>
    <w:p w:rsidR="00C22303" w:rsidRPr="00B503DC" w:rsidRDefault="00C22303" w:rsidP="00C22303">
      <w:pPr>
        <w:pStyle w:val="Tekstpodstawowy"/>
        <w:ind w:left="4536"/>
        <w:rPr>
          <w:rFonts w:ascii="Times New Roman" w:hAnsi="Times New Roman"/>
          <w:sz w:val="20"/>
        </w:rPr>
      </w:pPr>
      <w:r w:rsidRPr="00B503DC">
        <w:rPr>
          <w:rFonts w:ascii="Arial Narrow" w:hAnsi="Arial Narrow"/>
          <w:sz w:val="20"/>
        </w:rPr>
        <w:t>Podpis Wykonawcy/Podpis(-y)  osoby(osób) wskazanej(-ych) w dokumencie uprawniającym do występowania w obrocie prawnym lub posiadającej(-ych) pełnomocnictwo(-a)</w:t>
      </w:r>
    </w:p>
    <w:p w:rsidR="00C22303" w:rsidRPr="00B503DC" w:rsidRDefault="00C22303" w:rsidP="00C22303">
      <w:pPr>
        <w:ind w:left="4248" w:firstLine="708"/>
        <w:jc w:val="both"/>
        <w:rPr>
          <w:color w:val="auto"/>
        </w:rPr>
      </w:pPr>
    </w:p>
    <w:p w:rsidR="00C22303" w:rsidRPr="0007374C" w:rsidRDefault="00C22303" w:rsidP="00C22303">
      <w:pPr>
        <w:jc w:val="both"/>
        <w:rPr>
          <w:rFonts w:eastAsia="Times New Roman"/>
          <w:color w:val="auto"/>
          <w:sz w:val="18"/>
          <w:szCs w:val="18"/>
          <w:lang w:val="pl-PL" w:eastAsia="ar-SA"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Default="00C22303" w:rsidP="00C22303">
      <w:pPr>
        <w:pStyle w:val="right"/>
        <w:rPr>
          <w:rFonts w:cs="Times New Roman"/>
          <w:b/>
          <w:bCs/>
          <w:i/>
          <w:iCs/>
        </w:rPr>
      </w:pPr>
    </w:p>
    <w:p w:rsidR="00C22303" w:rsidRPr="0007374C" w:rsidRDefault="00C22303" w:rsidP="00C22303">
      <w:pPr>
        <w:pStyle w:val="right"/>
        <w:rPr>
          <w:rFonts w:cs="Times New Roman"/>
        </w:rPr>
      </w:pPr>
      <w:r w:rsidRPr="0007374C">
        <w:rPr>
          <w:rFonts w:cs="Times New Roman"/>
          <w:b/>
          <w:bCs/>
          <w:i/>
          <w:iCs/>
        </w:rPr>
        <w:lastRenderedPageBreak/>
        <w:t>Załącznik nr 3</w:t>
      </w:r>
    </w:p>
    <w:p w:rsidR="00C22303" w:rsidRPr="0007374C" w:rsidRDefault="00C22303" w:rsidP="00C22303">
      <w:pPr>
        <w:pStyle w:val="p"/>
        <w:rPr>
          <w:rFonts w:cs="Times New Roman"/>
        </w:rPr>
      </w:pPr>
    </w:p>
    <w:p w:rsidR="00C22303" w:rsidRPr="00B97B6D" w:rsidRDefault="00C22303" w:rsidP="00C22303">
      <w:pPr>
        <w:pStyle w:val="Tekstpodstawowy"/>
        <w:tabs>
          <w:tab w:val="center" w:pos="4876"/>
          <w:tab w:val="right" w:pos="9412"/>
        </w:tabs>
        <w:jc w:val="center"/>
        <w:rPr>
          <w:rFonts w:eastAsia="Lucida Sans Unicode" w:cs="Tahoma"/>
          <w:b/>
          <w:bCs/>
          <w:color w:val="auto"/>
          <w:sz w:val="32"/>
          <w:szCs w:val="28"/>
          <w:lang w:val="pl-PL"/>
        </w:rPr>
      </w:pPr>
      <w:r w:rsidRPr="00B97B6D">
        <w:rPr>
          <w:rFonts w:ascii="Times New Roman" w:eastAsia="Lucida Sans Unicode" w:hAnsi="Times New Roman"/>
          <w:b/>
          <w:bCs/>
          <w:color w:val="auto"/>
          <w:sz w:val="32"/>
          <w:szCs w:val="28"/>
          <w:lang w:val="pl-PL"/>
        </w:rPr>
        <w:t>„</w:t>
      </w:r>
      <w:r>
        <w:rPr>
          <w:rFonts w:ascii="Times New Roman" w:eastAsia="Lucida Sans Unicode" w:hAnsi="Times New Roman"/>
          <w:b/>
          <w:bCs/>
          <w:color w:val="auto"/>
          <w:sz w:val="32"/>
          <w:szCs w:val="28"/>
          <w:lang w:val="pl-PL"/>
        </w:rPr>
        <w:t>Przebudowa drogi powiatowej nr 1703C Błędowo – Płużnica od km 6+170 do km 7+160”</w:t>
      </w:r>
    </w:p>
    <w:p w:rsidR="00C22303" w:rsidRDefault="00C22303" w:rsidP="00C22303">
      <w:pPr>
        <w:spacing w:line="480" w:lineRule="auto"/>
        <w:rPr>
          <w:rFonts w:eastAsia="Calibri"/>
          <w:b/>
          <w:color w:val="auto"/>
          <w:sz w:val="21"/>
          <w:szCs w:val="21"/>
          <w:lang w:val="pl-PL"/>
        </w:rPr>
      </w:pPr>
    </w:p>
    <w:p w:rsidR="00C22303" w:rsidRPr="0007374C" w:rsidRDefault="00C22303" w:rsidP="00C22303">
      <w:pPr>
        <w:spacing w:line="480" w:lineRule="auto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</w:rPr>
        <w:t>Wykonawca:</w:t>
      </w:r>
    </w:p>
    <w:p w:rsidR="00C22303" w:rsidRPr="0007374C" w:rsidRDefault="00C22303" w:rsidP="00C22303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…………………………………………………………………………………………………….......……………………………………</w:t>
      </w:r>
    </w:p>
    <w:p w:rsidR="00C22303" w:rsidRPr="0007374C" w:rsidRDefault="00C22303" w:rsidP="00C22303">
      <w:pPr>
        <w:spacing w:after="160" w:line="252" w:lineRule="auto"/>
        <w:ind w:right="3116"/>
        <w:rPr>
          <w:rFonts w:eastAsia="Calibri"/>
          <w:color w:val="auto"/>
          <w:sz w:val="21"/>
          <w:szCs w:val="21"/>
          <w:u w:val="single"/>
        </w:rPr>
      </w:pPr>
      <w:r w:rsidRPr="0007374C">
        <w:rPr>
          <w:rFonts w:eastAsia="Calibri"/>
          <w:i/>
          <w:color w:val="auto"/>
          <w:sz w:val="16"/>
          <w:szCs w:val="16"/>
        </w:rPr>
        <w:t>(pełna nazwa/firma, adres, w zależności od podmiotu: NIP/PESEL, KRS/CEiDG)</w:t>
      </w:r>
    </w:p>
    <w:p w:rsidR="00C22303" w:rsidRPr="0007374C" w:rsidRDefault="00C22303" w:rsidP="00C22303">
      <w:pPr>
        <w:spacing w:line="480" w:lineRule="auto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  <w:u w:val="single"/>
        </w:rPr>
        <w:t>reprezentowany przez:</w:t>
      </w:r>
    </w:p>
    <w:p w:rsidR="00C22303" w:rsidRPr="0007374C" w:rsidRDefault="00C22303" w:rsidP="00C22303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………………………………………………………………………</w:t>
      </w:r>
    </w:p>
    <w:p w:rsidR="00C22303" w:rsidRPr="0007374C" w:rsidRDefault="00C22303" w:rsidP="00C22303">
      <w:pPr>
        <w:spacing w:line="252" w:lineRule="auto"/>
        <w:ind w:right="4250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(imię, nazwisko, stanowisko/podstawa do  reprezentacji)</w:t>
      </w:r>
    </w:p>
    <w:p w:rsidR="00C22303" w:rsidRPr="0007374C" w:rsidRDefault="00C22303" w:rsidP="00C22303">
      <w:pPr>
        <w:spacing w:after="160" w:line="252" w:lineRule="auto"/>
        <w:rPr>
          <w:rFonts w:eastAsia="Calibri"/>
          <w:color w:val="auto"/>
          <w:sz w:val="21"/>
          <w:szCs w:val="21"/>
        </w:rPr>
      </w:pPr>
    </w:p>
    <w:p w:rsidR="00C22303" w:rsidRPr="0007374C" w:rsidRDefault="00C22303" w:rsidP="00C22303">
      <w:pPr>
        <w:spacing w:after="120" w:line="360" w:lineRule="auto"/>
        <w:jc w:val="center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  <w:u w:val="single"/>
        </w:rPr>
        <w:t>OŚWIADCZENIE WYKONAWCY</w:t>
      </w:r>
    </w:p>
    <w:p w:rsidR="00C22303" w:rsidRPr="0007374C" w:rsidRDefault="00C22303" w:rsidP="00C22303">
      <w:pPr>
        <w:spacing w:line="360" w:lineRule="auto"/>
        <w:jc w:val="center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</w:rPr>
        <w:t xml:space="preserve">składane na podstawie art. 25a ust. 1 ustawy z dnia 29 stycznia 2004 r. </w:t>
      </w:r>
    </w:p>
    <w:p w:rsidR="00C22303" w:rsidRPr="0007374C" w:rsidRDefault="00C22303" w:rsidP="00C22303">
      <w:pPr>
        <w:spacing w:line="360" w:lineRule="auto"/>
        <w:jc w:val="center"/>
        <w:rPr>
          <w:rFonts w:eastAsia="Calibri"/>
          <w:b/>
          <w:color w:val="auto"/>
          <w:sz w:val="21"/>
          <w:szCs w:val="21"/>
          <w:u w:val="single"/>
        </w:rPr>
      </w:pPr>
      <w:r w:rsidRPr="0007374C">
        <w:rPr>
          <w:rFonts w:eastAsia="Calibri"/>
          <w:b/>
          <w:color w:val="auto"/>
        </w:rPr>
        <w:t xml:space="preserve"> Prawo zamówień publicznych </w:t>
      </w:r>
    </w:p>
    <w:p w:rsidR="00C22303" w:rsidRPr="0007374C" w:rsidRDefault="00C22303" w:rsidP="00C22303">
      <w:pPr>
        <w:spacing w:before="120" w:line="360" w:lineRule="auto"/>
        <w:jc w:val="center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 xml:space="preserve">DOTYCZĄCE SPEŁNIANIA WARUNKÓW UDZIAŁU W POSTĘPOWANIU </w:t>
      </w:r>
      <w:r w:rsidRPr="0007374C">
        <w:rPr>
          <w:rFonts w:eastAsia="Calibri"/>
          <w:b/>
          <w:color w:val="auto"/>
          <w:sz w:val="21"/>
          <w:szCs w:val="21"/>
          <w:u w:val="single"/>
        </w:rPr>
        <w:br/>
      </w:r>
    </w:p>
    <w:p w:rsidR="00C22303" w:rsidRPr="00B97B6D" w:rsidRDefault="00C22303" w:rsidP="00C22303">
      <w:pPr>
        <w:spacing w:line="100" w:lineRule="atLeast"/>
        <w:ind w:firstLine="709"/>
        <w:jc w:val="both"/>
        <w:rPr>
          <w:rFonts w:eastAsia="Lucida Sans Unicode"/>
          <w:b/>
          <w:bCs/>
          <w:color w:val="auto"/>
          <w:sz w:val="21"/>
          <w:szCs w:val="21"/>
          <w:lang w:val="pl-PL"/>
        </w:rPr>
      </w:pPr>
      <w:r w:rsidRPr="0007374C">
        <w:rPr>
          <w:rFonts w:eastAsia="Calibri"/>
          <w:color w:val="auto"/>
          <w:sz w:val="21"/>
          <w:szCs w:val="21"/>
        </w:rPr>
        <w:t>Na potrzeby postępowania o udziele</w:t>
      </w:r>
      <w:r>
        <w:rPr>
          <w:rFonts w:eastAsia="Calibri"/>
          <w:color w:val="auto"/>
          <w:sz w:val="21"/>
          <w:szCs w:val="21"/>
        </w:rPr>
        <w:t xml:space="preserve">nie zamówienia publicznego pn. </w:t>
      </w:r>
      <w:r w:rsidRPr="00C435C0">
        <w:rPr>
          <w:rStyle w:val="bold"/>
          <w:rFonts w:eastAsia="Lucida Sans Unicode"/>
          <w:bCs/>
          <w:color w:val="auto"/>
          <w:sz w:val="21"/>
          <w:szCs w:val="21"/>
          <w:lang w:val="pl-PL"/>
        </w:rPr>
        <w:t>„Przebudowa drogi powiatowej nr 1703C Błędowo – Pł</w:t>
      </w:r>
      <w:r>
        <w:rPr>
          <w:rStyle w:val="bold"/>
          <w:rFonts w:eastAsia="Lucida Sans Unicode"/>
          <w:bCs/>
          <w:color w:val="auto"/>
          <w:sz w:val="21"/>
          <w:szCs w:val="21"/>
          <w:lang w:val="pl-PL"/>
        </w:rPr>
        <w:t>użnica od km 6+170 do km 7+160</w:t>
      </w:r>
      <w:r w:rsidRPr="00C435C0">
        <w:rPr>
          <w:rStyle w:val="bold"/>
          <w:rFonts w:eastAsia="Lucida Sans Unicode"/>
          <w:bCs/>
          <w:color w:val="auto"/>
          <w:sz w:val="21"/>
          <w:szCs w:val="21"/>
          <w:lang w:val="pl-PL"/>
        </w:rPr>
        <w:t>”</w:t>
      </w:r>
      <w:r>
        <w:rPr>
          <w:rStyle w:val="bold"/>
          <w:rFonts w:eastAsia="Lucida Sans Unicode"/>
          <w:bCs/>
          <w:color w:val="auto"/>
          <w:sz w:val="21"/>
          <w:szCs w:val="21"/>
          <w:lang w:val="pl-PL"/>
        </w:rPr>
        <w:t xml:space="preserve"> </w:t>
      </w:r>
      <w:r w:rsidRPr="0007374C">
        <w:rPr>
          <w:rFonts w:eastAsia="Calibri"/>
          <w:color w:val="auto"/>
          <w:sz w:val="21"/>
          <w:szCs w:val="21"/>
        </w:rPr>
        <w:t xml:space="preserve">prowadzonego przez </w:t>
      </w:r>
      <w:r w:rsidRPr="0007374C">
        <w:rPr>
          <w:rFonts w:eastAsia="Calibri"/>
          <w:b/>
          <w:color w:val="auto"/>
          <w:sz w:val="21"/>
          <w:szCs w:val="21"/>
        </w:rPr>
        <w:t>Powiat</w:t>
      </w:r>
      <w:r w:rsidRPr="0007374C">
        <w:rPr>
          <w:rFonts w:eastAsia="Calibri"/>
          <w:b/>
          <w:color w:val="auto"/>
          <w:sz w:val="21"/>
          <w:szCs w:val="21"/>
          <w:lang w:val="pl-PL"/>
        </w:rPr>
        <w:t xml:space="preserve"> Wąbrzeski</w:t>
      </w:r>
      <w:r w:rsidRPr="0007374C">
        <w:rPr>
          <w:rFonts w:eastAsia="Calibri"/>
          <w:color w:val="auto"/>
          <w:sz w:val="21"/>
          <w:szCs w:val="21"/>
        </w:rPr>
        <w:t xml:space="preserve"> oświadczam, co następuje:</w:t>
      </w:r>
    </w:p>
    <w:p w:rsidR="00C22303" w:rsidRPr="0007374C" w:rsidRDefault="00C22303" w:rsidP="00C22303">
      <w:pPr>
        <w:spacing w:line="360" w:lineRule="auto"/>
        <w:ind w:firstLine="709"/>
        <w:jc w:val="both"/>
        <w:rPr>
          <w:rFonts w:eastAsia="Calibri"/>
          <w:color w:val="auto"/>
          <w:sz w:val="21"/>
          <w:szCs w:val="21"/>
        </w:rPr>
      </w:pP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INFORMACJA DOTYCZĄCA WYKONAWCY: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Oświadczam, że spełniam warunki udziału w postępowaniu określone przez zamawiającego w …………..…………………………………………………..………………………………………….........................................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(wskazać dokument i właściwą jednostkę redakcyjną dokumentu, w której określono warunki udziału w postępowaniu)</w:t>
      </w:r>
      <w:r w:rsidRPr="0007374C">
        <w:rPr>
          <w:rFonts w:eastAsia="Calibri"/>
          <w:color w:val="auto"/>
          <w:sz w:val="16"/>
          <w:szCs w:val="16"/>
        </w:rPr>
        <w:t>.</w:t>
      </w:r>
    </w:p>
    <w:p w:rsidR="00C22303" w:rsidRPr="0007374C" w:rsidRDefault="00C22303" w:rsidP="00C22303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C22303" w:rsidRPr="0007374C" w:rsidRDefault="00C22303" w:rsidP="00C22303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C22303" w:rsidRPr="0007374C" w:rsidRDefault="00C22303" w:rsidP="00C22303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>…………………………………………</w:t>
      </w:r>
    </w:p>
    <w:p w:rsidR="00C22303" w:rsidRPr="0007374C" w:rsidRDefault="00C22303" w:rsidP="00C22303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i/>
          <w:color w:val="auto"/>
          <w:sz w:val="16"/>
          <w:szCs w:val="16"/>
        </w:rPr>
        <w:t>(podpis)</w:t>
      </w:r>
    </w:p>
    <w:p w:rsidR="00C22303" w:rsidRPr="0007374C" w:rsidRDefault="00C22303" w:rsidP="00C22303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C22303" w:rsidRPr="0007374C" w:rsidRDefault="00C22303" w:rsidP="00C22303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INFORMACJA W ZWIĄZKU Z POLEGANIEM NA ZASOBACH INNYCH PODMIOTÓW</w:t>
      </w:r>
      <w:r w:rsidRPr="0007374C">
        <w:rPr>
          <w:rFonts w:eastAsia="Calibri"/>
          <w:color w:val="auto"/>
          <w:sz w:val="21"/>
          <w:szCs w:val="21"/>
          <w:u w:val="single"/>
        </w:rPr>
        <w:t>: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w………………………………………………………...………........................................................</w:t>
      </w:r>
      <w:r w:rsidRPr="0007374C">
        <w:rPr>
          <w:rFonts w:eastAsia="Calibri"/>
          <w:i/>
          <w:color w:val="auto"/>
          <w:sz w:val="16"/>
          <w:szCs w:val="16"/>
        </w:rPr>
        <w:t>(wskazać dokument i właściwą jednostkę redakcyjną dokumentu, w której określono warunki udziału w postępowaniu),</w:t>
      </w:r>
      <w:r w:rsidRPr="0007374C">
        <w:rPr>
          <w:rFonts w:eastAsia="Calibri"/>
          <w:color w:val="auto"/>
          <w:sz w:val="21"/>
          <w:szCs w:val="21"/>
        </w:rPr>
        <w:t xml:space="preserve"> 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polegam na zasobach następującego/ych podmiotu/ów: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lastRenderedPageBreak/>
        <w:t>.......................................................................................................................................................................................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..……………………………………………………………………………………………………………….............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 xml:space="preserve">w następującym zakresie: 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 xml:space="preserve"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 </w:t>
      </w:r>
      <w:r w:rsidRPr="0007374C">
        <w:rPr>
          <w:rFonts w:eastAsia="Calibri"/>
          <w:i/>
          <w:color w:val="auto"/>
          <w:sz w:val="16"/>
          <w:szCs w:val="16"/>
        </w:rPr>
        <w:t xml:space="preserve">(wskazać podmiot i określić odpowiedni zakres dla wskazanego podmiotu). 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C22303" w:rsidRPr="0007374C" w:rsidRDefault="00C22303" w:rsidP="00C22303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C22303" w:rsidRPr="0007374C" w:rsidRDefault="00C22303" w:rsidP="00C22303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C22303" w:rsidRPr="0007374C" w:rsidRDefault="00C22303" w:rsidP="00C22303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>…………………………………………</w:t>
      </w:r>
    </w:p>
    <w:p w:rsidR="00C22303" w:rsidRPr="0007374C" w:rsidRDefault="00C22303" w:rsidP="00C22303">
      <w:pPr>
        <w:spacing w:line="360" w:lineRule="auto"/>
        <w:ind w:left="5664" w:firstLine="708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(podpis)</w:t>
      </w:r>
    </w:p>
    <w:p w:rsidR="00C22303" w:rsidRPr="0007374C" w:rsidRDefault="00C22303" w:rsidP="00C22303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C22303" w:rsidRPr="0007374C" w:rsidRDefault="00C22303" w:rsidP="00C22303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C22303" w:rsidRPr="0007374C" w:rsidRDefault="00C22303" w:rsidP="00C22303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OŚWIADCZENIE DOTYCZĄCE PODANYCH INFORMACJI:</w:t>
      </w:r>
    </w:p>
    <w:p w:rsidR="00C22303" w:rsidRPr="0007374C" w:rsidRDefault="00C22303" w:rsidP="00C22303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C22303" w:rsidRPr="0007374C" w:rsidRDefault="00C22303" w:rsidP="00C22303">
      <w:pPr>
        <w:spacing w:after="160"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C22303" w:rsidRPr="0007374C" w:rsidRDefault="00C22303" w:rsidP="00C22303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C22303" w:rsidRPr="0007374C" w:rsidRDefault="00C22303" w:rsidP="00C22303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C22303" w:rsidRPr="0007374C" w:rsidRDefault="00C22303" w:rsidP="00C22303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>…………………………………………</w:t>
      </w:r>
    </w:p>
    <w:p w:rsidR="00C22303" w:rsidRPr="0007374C" w:rsidRDefault="00C22303" w:rsidP="00C22303">
      <w:pPr>
        <w:spacing w:line="360" w:lineRule="auto"/>
        <w:ind w:left="5664" w:firstLine="708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(podpis)</w:t>
      </w:r>
    </w:p>
    <w:p w:rsidR="00C22303" w:rsidRPr="0007374C" w:rsidRDefault="00C22303" w:rsidP="00C22303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C22303" w:rsidRPr="0007374C" w:rsidRDefault="00C22303" w:rsidP="00C22303">
      <w:pPr>
        <w:autoSpaceDE w:val="0"/>
        <w:spacing w:line="100" w:lineRule="atLeast"/>
        <w:jc w:val="both"/>
        <w:rPr>
          <w:rFonts w:eastAsia="Times New Roman"/>
          <w:color w:val="auto"/>
          <w:szCs w:val="22"/>
          <w:lang w:val="pl-PL" w:eastAsia="ar-SA"/>
        </w:rPr>
      </w:pPr>
    </w:p>
    <w:p w:rsidR="00C22303" w:rsidRPr="0007374C" w:rsidRDefault="00C22303" w:rsidP="00C22303">
      <w:pPr>
        <w:autoSpaceDE w:val="0"/>
        <w:jc w:val="both"/>
        <w:rPr>
          <w:rFonts w:eastAsia="Times New Roman"/>
          <w:color w:val="auto"/>
          <w:szCs w:val="22"/>
          <w:lang w:val="pl-PL" w:eastAsia="ar-SA"/>
        </w:rPr>
      </w:pPr>
    </w:p>
    <w:p w:rsidR="00C22303" w:rsidRPr="0007374C" w:rsidRDefault="00C22303" w:rsidP="00C22303">
      <w:pPr>
        <w:autoSpaceDE w:val="0"/>
        <w:jc w:val="both"/>
        <w:rPr>
          <w:rFonts w:eastAsia="Times New Roman"/>
          <w:color w:val="auto"/>
          <w:szCs w:val="22"/>
          <w:lang w:val="pl-PL" w:eastAsia="ar-SA"/>
        </w:rPr>
      </w:pPr>
    </w:p>
    <w:p w:rsidR="00C22303" w:rsidRPr="0007374C" w:rsidRDefault="00C22303" w:rsidP="00C22303">
      <w:pPr>
        <w:autoSpaceDE w:val="0"/>
        <w:jc w:val="both"/>
        <w:rPr>
          <w:rFonts w:eastAsia="Times New Roman"/>
          <w:color w:val="auto"/>
          <w:szCs w:val="22"/>
          <w:lang w:val="pl-PL" w:eastAsia="ar-SA"/>
        </w:rPr>
      </w:pPr>
    </w:p>
    <w:p w:rsidR="00C22303" w:rsidRPr="0007374C" w:rsidRDefault="00C22303" w:rsidP="00C22303">
      <w:pPr>
        <w:autoSpaceDE w:val="0"/>
        <w:jc w:val="both"/>
        <w:rPr>
          <w:rFonts w:eastAsia="Times New Roman"/>
          <w:color w:val="auto"/>
          <w:szCs w:val="22"/>
          <w:lang w:val="pl-PL" w:eastAsia="ar-SA"/>
        </w:rPr>
      </w:pPr>
    </w:p>
    <w:p w:rsidR="00C22303" w:rsidRPr="0007374C" w:rsidRDefault="00C22303" w:rsidP="00C22303">
      <w:pPr>
        <w:autoSpaceDE w:val="0"/>
        <w:jc w:val="both"/>
        <w:rPr>
          <w:rFonts w:eastAsia="Times New Roman"/>
          <w:color w:val="auto"/>
          <w:szCs w:val="22"/>
          <w:lang w:val="pl-PL" w:eastAsia="ar-SA"/>
        </w:rPr>
      </w:pPr>
    </w:p>
    <w:p w:rsidR="00C22303" w:rsidRPr="0007374C" w:rsidRDefault="00C22303" w:rsidP="00C22303">
      <w:pPr>
        <w:autoSpaceDE w:val="0"/>
        <w:jc w:val="both"/>
        <w:rPr>
          <w:rFonts w:eastAsia="Times New Roman"/>
          <w:color w:val="auto"/>
          <w:szCs w:val="22"/>
          <w:lang w:val="pl-PL" w:eastAsia="ar-SA"/>
        </w:rPr>
      </w:pPr>
    </w:p>
    <w:p w:rsidR="00C22303" w:rsidRPr="0007374C" w:rsidRDefault="00C22303" w:rsidP="00C22303">
      <w:pPr>
        <w:autoSpaceDE w:val="0"/>
        <w:jc w:val="both"/>
        <w:rPr>
          <w:rFonts w:eastAsia="Times New Roman"/>
          <w:color w:val="auto"/>
          <w:szCs w:val="22"/>
          <w:lang w:val="pl-PL" w:eastAsia="ar-SA"/>
        </w:rPr>
      </w:pPr>
    </w:p>
    <w:p w:rsidR="00C22303" w:rsidRPr="0007374C" w:rsidRDefault="00C22303" w:rsidP="00C22303">
      <w:pPr>
        <w:autoSpaceDE w:val="0"/>
        <w:jc w:val="both"/>
        <w:rPr>
          <w:rFonts w:eastAsia="Times New Roman"/>
          <w:color w:val="auto"/>
          <w:szCs w:val="22"/>
          <w:lang w:val="pl-PL" w:eastAsia="ar-SA"/>
        </w:rPr>
      </w:pPr>
    </w:p>
    <w:p w:rsidR="00C22303" w:rsidRPr="0007374C" w:rsidRDefault="00C22303" w:rsidP="00C22303">
      <w:pPr>
        <w:autoSpaceDE w:val="0"/>
        <w:jc w:val="both"/>
        <w:rPr>
          <w:rFonts w:eastAsia="Times New Roman"/>
          <w:color w:val="auto"/>
          <w:szCs w:val="22"/>
          <w:lang w:val="pl-PL" w:eastAsia="ar-SA"/>
        </w:rPr>
      </w:pPr>
    </w:p>
    <w:p w:rsidR="00C22303" w:rsidRPr="0007374C" w:rsidRDefault="00C22303" w:rsidP="00C22303">
      <w:pPr>
        <w:autoSpaceDE w:val="0"/>
        <w:jc w:val="both"/>
        <w:rPr>
          <w:rFonts w:eastAsia="Times New Roman"/>
          <w:color w:val="auto"/>
          <w:szCs w:val="22"/>
          <w:lang w:val="pl-PL" w:eastAsia="ar-SA"/>
        </w:rPr>
      </w:pPr>
    </w:p>
    <w:p w:rsidR="00C22303" w:rsidRPr="0007374C" w:rsidRDefault="00C22303" w:rsidP="00C22303">
      <w:pPr>
        <w:autoSpaceDE w:val="0"/>
        <w:jc w:val="both"/>
        <w:rPr>
          <w:rFonts w:eastAsia="Times New Roman"/>
          <w:color w:val="auto"/>
          <w:szCs w:val="22"/>
          <w:lang w:val="pl-PL" w:eastAsia="ar-SA"/>
        </w:rPr>
      </w:pPr>
    </w:p>
    <w:p w:rsidR="00C22303" w:rsidRPr="0007374C" w:rsidRDefault="00C22303" w:rsidP="00C22303">
      <w:pPr>
        <w:autoSpaceDE w:val="0"/>
        <w:jc w:val="both"/>
        <w:rPr>
          <w:rFonts w:eastAsia="Times New Roman"/>
          <w:color w:val="auto"/>
          <w:szCs w:val="22"/>
          <w:lang w:val="pl-PL" w:eastAsia="ar-SA"/>
        </w:rPr>
      </w:pPr>
    </w:p>
    <w:p w:rsidR="00C22303" w:rsidRPr="0007374C" w:rsidRDefault="00C22303" w:rsidP="00C22303">
      <w:pPr>
        <w:autoSpaceDE w:val="0"/>
        <w:jc w:val="both"/>
        <w:rPr>
          <w:rFonts w:eastAsia="Times New Roman"/>
          <w:color w:val="auto"/>
          <w:szCs w:val="22"/>
          <w:lang w:val="pl-PL" w:eastAsia="ar-SA"/>
        </w:rPr>
      </w:pPr>
    </w:p>
    <w:p w:rsidR="00C22303" w:rsidRPr="0007374C" w:rsidRDefault="00C22303" w:rsidP="00C22303">
      <w:pPr>
        <w:autoSpaceDE w:val="0"/>
        <w:jc w:val="both"/>
        <w:rPr>
          <w:rFonts w:eastAsia="Times New Roman"/>
          <w:color w:val="auto"/>
          <w:szCs w:val="22"/>
          <w:lang w:val="pl-PL" w:eastAsia="ar-SA"/>
        </w:rPr>
      </w:pPr>
    </w:p>
    <w:p w:rsidR="00C22303" w:rsidRPr="0007374C" w:rsidRDefault="00C22303" w:rsidP="00C22303">
      <w:pPr>
        <w:autoSpaceDE w:val="0"/>
        <w:jc w:val="both"/>
        <w:rPr>
          <w:rFonts w:eastAsia="Times New Roman"/>
          <w:color w:val="auto"/>
          <w:szCs w:val="22"/>
          <w:lang w:val="pl-PL" w:eastAsia="ar-SA"/>
        </w:rPr>
      </w:pPr>
    </w:p>
    <w:p w:rsidR="00C22303" w:rsidRPr="0007374C" w:rsidRDefault="00C22303" w:rsidP="00C22303">
      <w:pPr>
        <w:autoSpaceDE w:val="0"/>
        <w:jc w:val="both"/>
        <w:rPr>
          <w:rFonts w:eastAsia="Times New Roman"/>
          <w:color w:val="auto"/>
          <w:lang w:val="pl-PL" w:eastAsia="ar-SA"/>
        </w:rPr>
      </w:pPr>
    </w:p>
    <w:p w:rsidR="00C22303" w:rsidRPr="0007374C" w:rsidRDefault="00C22303" w:rsidP="00C22303">
      <w:pPr>
        <w:pStyle w:val="Nagwek4"/>
        <w:tabs>
          <w:tab w:val="left" w:pos="0"/>
        </w:tabs>
        <w:rPr>
          <w:rFonts w:eastAsia="Times New Roman"/>
          <w:color w:val="auto"/>
          <w:sz w:val="24"/>
          <w:lang w:val="pl-PL" w:eastAsia="ar-SA"/>
        </w:rPr>
      </w:pPr>
    </w:p>
    <w:p w:rsidR="00C22303" w:rsidRPr="0007374C" w:rsidRDefault="00C22303" w:rsidP="00C22303">
      <w:pPr>
        <w:tabs>
          <w:tab w:val="left" w:pos="0"/>
        </w:tabs>
        <w:jc w:val="center"/>
        <w:rPr>
          <w:rFonts w:eastAsia="Times New Roman"/>
          <w:color w:val="auto"/>
          <w:lang w:val="pl-PL" w:eastAsia="ar-SA"/>
        </w:rPr>
      </w:pPr>
    </w:p>
    <w:p w:rsidR="00C22303" w:rsidRPr="0007374C" w:rsidRDefault="00C22303" w:rsidP="00C22303">
      <w:pPr>
        <w:tabs>
          <w:tab w:val="left" w:pos="0"/>
        </w:tabs>
        <w:jc w:val="right"/>
        <w:rPr>
          <w:rFonts w:eastAsia="Times New Roman"/>
          <w:b/>
          <w:bCs/>
          <w:i/>
          <w:iCs/>
          <w:color w:val="auto"/>
          <w:lang w:val="pl-PL" w:eastAsia="ar-SA"/>
        </w:rPr>
      </w:pP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>Załącznik nr 4</w:t>
      </w:r>
    </w:p>
    <w:p w:rsidR="00C22303" w:rsidRPr="0007374C" w:rsidRDefault="00C22303" w:rsidP="00C22303">
      <w:pPr>
        <w:tabs>
          <w:tab w:val="left" w:pos="0"/>
        </w:tabs>
        <w:jc w:val="righ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C22303" w:rsidRPr="00B97B6D" w:rsidRDefault="00C22303" w:rsidP="00C22303">
      <w:pPr>
        <w:pStyle w:val="Tekstpodstawowy"/>
        <w:tabs>
          <w:tab w:val="center" w:pos="4876"/>
          <w:tab w:val="right" w:pos="9412"/>
        </w:tabs>
        <w:jc w:val="center"/>
        <w:rPr>
          <w:rFonts w:eastAsia="Lucida Sans Unicode" w:cs="Tahoma"/>
          <w:b/>
          <w:bCs/>
          <w:color w:val="auto"/>
          <w:sz w:val="32"/>
          <w:szCs w:val="28"/>
          <w:lang w:val="pl-PL"/>
        </w:rPr>
      </w:pPr>
      <w:r w:rsidRPr="00B97B6D">
        <w:rPr>
          <w:rFonts w:ascii="Times New Roman" w:eastAsia="Lucida Sans Unicode" w:hAnsi="Times New Roman"/>
          <w:b/>
          <w:bCs/>
          <w:color w:val="auto"/>
          <w:sz w:val="32"/>
          <w:szCs w:val="28"/>
          <w:lang w:val="pl-PL"/>
        </w:rPr>
        <w:t>„</w:t>
      </w:r>
      <w:r>
        <w:rPr>
          <w:rFonts w:ascii="Times New Roman" w:eastAsia="Lucida Sans Unicode" w:hAnsi="Times New Roman"/>
          <w:b/>
          <w:bCs/>
          <w:color w:val="auto"/>
          <w:sz w:val="32"/>
          <w:szCs w:val="28"/>
          <w:lang w:val="pl-PL"/>
        </w:rPr>
        <w:t>Przebudowa drogi powiatowej nr 1703C Błędowo – Płużnica od km 6+170 do km 7+160”</w:t>
      </w:r>
    </w:p>
    <w:p w:rsidR="00C22303" w:rsidRDefault="00C22303" w:rsidP="00C22303">
      <w:pPr>
        <w:spacing w:line="480" w:lineRule="auto"/>
        <w:rPr>
          <w:rFonts w:eastAsia="Calibri"/>
          <w:b/>
          <w:color w:val="auto"/>
          <w:sz w:val="21"/>
          <w:szCs w:val="21"/>
          <w:lang w:val="pl-PL"/>
        </w:rPr>
      </w:pPr>
    </w:p>
    <w:p w:rsidR="00C22303" w:rsidRPr="0007374C" w:rsidRDefault="00C22303" w:rsidP="00C22303">
      <w:pPr>
        <w:spacing w:line="480" w:lineRule="auto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</w:rPr>
        <w:t>Wykonawca:</w:t>
      </w:r>
    </w:p>
    <w:p w:rsidR="00C22303" w:rsidRPr="0007374C" w:rsidRDefault="00C22303" w:rsidP="00C22303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………………………………………………………</w:t>
      </w:r>
    </w:p>
    <w:p w:rsidR="00C22303" w:rsidRPr="0007374C" w:rsidRDefault="00C22303" w:rsidP="00C22303">
      <w:pPr>
        <w:spacing w:after="160" w:line="252" w:lineRule="auto"/>
        <w:ind w:right="3116"/>
        <w:rPr>
          <w:rFonts w:eastAsia="Calibri"/>
          <w:color w:val="auto"/>
          <w:sz w:val="21"/>
          <w:szCs w:val="21"/>
          <w:u w:val="single"/>
        </w:rPr>
      </w:pPr>
      <w:r w:rsidRPr="0007374C">
        <w:rPr>
          <w:rFonts w:eastAsia="Calibri"/>
          <w:i/>
          <w:color w:val="auto"/>
          <w:sz w:val="16"/>
          <w:szCs w:val="16"/>
        </w:rPr>
        <w:t>(pełna nazwa/firma, adres, w zależności od podmiotu: NIP/PESEL, KRS/CEiDG)</w:t>
      </w:r>
    </w:p>
    <w:p w:rsidR="00C22303" w:rsidRPr="0007374C" w:rsidRDefault="00C22303" w:rsidP="00C22303">
      <w:pPr>
        <w:spacing w:line="480" w:lineRule="auto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  <w:u w:val="single"/>
        </w:rPr>
        <w:t>reprezentowany przez:</w:t>
      </w:r>
    </w:p>
    <w:p w:rsidR="00C22303" w:rsidRPr="0007374C" w:rsidRDefault="00C22303" w:rsidP="00C22303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………………………………………………………………………</w:t>
      </w:r>
    </w:p>
    <w:p w:rsidR="00C22303" w:rsidRPr="0007374C" w:rsidRDefault="00C22303" w:rsidP="00C22303">
      <w:pPr>
        <w:spacing w:line="252" w:lineRule="auto"/>
        <w:ind w:right="4250"/>
        <w:rPr>
          <w:rFonts w:eastAsia="Calibri"/>
          <w:b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(imię, nazwisko, stanowisko/podstawa do  reprezentacji)</w:t>
      </w:r>
    </w:p>
    <w:p w:rsidR="00C22303" w:rsidRPr="0007374C" w:rsidRDefault="00C22303" w:rsidP="00C22303">
      <w:pPr>
        <w:spacing w:line="100" w:lineRule="atLeast"/>
        <w:rPr>
          <w:rFonts w:eastAsia="Calibri"/>
          <w:b/>
          <w:color w:val="auto"/>
          <w:sz w:val="21"/>
          <w:szCs w:val="21"/>
        </w:rPr>
      </w:pPr>
    </w:p>
    <w:p w:rsidR="00C22303" w:rsidRPr="0007374C" w:rsidRDefault="00C22303" w:rsidP="00C22303">
      <w:pPr>
        <w:spacing w:after="120" w:line="360" w:lineRule="auto"/>
        <w:jc w:val="center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  <w:u w:val="single"/>
        </w:rPr>
        <w:t>OŚWIADCZENIE WYKONAWCY</w:t>
      </w:r>
    </w:p>
    <w:p w:rsidR="00C22303" w:rsidRPr="0007374C" w:rsidRDefault="00C22303" w:rsidP="00C22303">
      <w:pPr>
        <w:spacing w:line="360" w:lineRule="auto"/>
        <w:jc w:val="center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</w:rPr>
        <w:t xml:space="preserve">składane na podstawie art. 25a ust. 1 ustawy z dnia 29 stycznia 2004 r. </w:t>
      </w:r>
    </w:p>
    <w:p w:rsidR="00C22303" w:rsidRPr="0007374C" w:rsidRDefault="00C22303" w:rsidP="00C22303">
      <w:pPr>
        <w:spacing w:line="360" w:lineRule="auto"/>
        <w:jc w:val="center"/>
        <w:rPr>
          <w:rFonts w:eastAsia="Calibri"/>
          <w:b/>
          <w:color w:val="auto"/>
          <w:u w:val="single"/>
        </w:rPr>
      </w:pPr>
      <w:r w:rsidRPr="0007374C">
        <w:rPr>
          <w:rFonts w:eastAsia="Calibri"/>
          <w:b/>
          <w:color w:val="auto"/>
        </w:rPr>
        <w:t xml:space="preserve"> Prawo zamówień publicznych</w:t>
      </w:r>
    </w:p>
    <w:p w:rsidR="00C22303" w:rsidRPr="0007374C" w:rsidRDefault="00C22303" w:rsidP="00C22303">
      <w:pPr>
        <w:spacing w:before="120" w:line="360" w:lineRule="auto"/>
        <w:jc w:val="center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u w:val="single"/>
        </w:rPr>
        <w:t>DOTYCZĄCE PRZESŁANEK WYKLUCZENIA Z POSTĘPOWANIA</w:t>
      </w:r>
    </w:p>
    <w:p w:rsidR="00C22303" w:rsidRPr="00DC78D1" w:rsidRDefault="00C22303" w:rsidP="00C22303">
      <w:pPr>
        <w:spacing w:line="100" w:lineRule="atLeast"/>
        <w:ind w:firstLine="708"/>
        <w:jc w:val="both"/>
        <w:rPr>
          <w:rFonts w:eastAsia="Lucida Sans Unicode"/>
          <w:b/>
          <w:bCs/>
          <w:color w:val="auto"/>
          <w:sz w:val="21"/>
          <w:szCs w:val="21"/>
          <w:lang w:val="pl-PL"/>
        </w:rPr>
      </w:pPr>
      <w:r w:rsidRPr="0007374C">
        <w:rPr>
          <w:rFonts w:eastAsia="Calibri"/>
          <w:color w:val="auto"/>
          <w:sz w:val="21"/>
          <w:szCs w:val="21"/>
        </w:rPr>
        <w:t xml:space="preserve">Na potrzeby postępowania o udzielenie zamówienia publicznego pn. </w:t>
      </w:r>
      <w:r w:rsidRPr="00391362">
        <w:rPr>
          <w:rFonts w:eastAsia="Lucida Sans Unicode"/>
          <w:b/>
          <w:bCs/>
          <w:color w:val="auto"/>
          <w:sz w:val="21"/>
          <w:szCs w:val="21"/>
          <w:lang w:val="pl-PL"/>
        </w:rPr>
        <w:t>„Przebudowa drogi powiatowej nr 1703C Błędowo – Płużnica od km 6+170 do km 7+160”</w:t>
      </w:r>
      <w:r>
        <w:rPr>
          <w:rFonts w:eastAsia="Lucida Sans Unicode"/>
          <w:b/>
          <w:bCs/>
          <w:color w:val="auto"/>
          <w:sz w:val="21"/>
          <w:szCs w:val="21"/>
          <w:lang w:val="pl-PL"/>
        </w:rPr>
        <w:t xml:space="preserve"> </w:t>
      </w:r>
      <w:r w:rsidRPr="0007374C">
        <w:rPr>
          <w:rFonts w:eastAsia="Calibri"/>
          <w:color w:val="auto"/>
          <w:sz w:val="21"/>
          <w:szCs w:val="21"/>
        </w:rPr>
        <w:t xml:space="preserve">prowadzonego przez </w:t>
      </w:r>
      <w:r w:rsidRPr="0007374C">
        <w:rPr>
          <w:rFonts w:eastAsia="Calibri"/>
          <w:b/>
          <w:color w:val="auto"/>
          <w:sz w:val="21"/>
          <w:szCs w:val="21"/>
        </w:rPr>
        <w:t>Powiat</w:t>
      </w:r>
      <w:r w:rsidRPr="0007374C">
        <w:rPr>
          <w:rFonts w:eastAsia="Calibri"/>
          <w:b/>
          <w:color w:val="auto"/>
          <w:sz w:val="21"/>
          <w:szCs w:val="21"/>
          <w:lang w:val="pl-PL"/>
        </w:rPr>
        <w:t xml:space="preserve"> Wąbrzeski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1"/>
          <w:szCs w:val="21"/>
        </w:rPr>
        <w:t>oświadczam, co następuje:</w:t>
      </w:r>
    </w:p>
    <w:p w:rsidR="00C22303" w:rsidRPr="0007374C" w:rsidRDefault="00C22303" w:rsidP="00C22303">
      <w:pPr>
        <w:spacing w:line="100" w:lineRule="atLeast"/>
        <w:ind w:firstLine="708"/>
        <w:jc w:val="both"/>
        <w:rPr>
          <w:rFonts w:eastAsia="Calibri"/>
          <w:color w:val="auto"/>
          <w:lang w:val="pl-PL"/>
        </w:rPr>
      </w:pPr>
    </w:p>
    <w:p w:rsidR="00C22303" w:rsidRPr="0007374C" w:rsidRDefault="00C22303" w:rsidP="00C22303">
      <w:pPr>
        <w:spacing w:line="360" w:lineRule="auto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OŚWIADCZENIA DOTYCZĄCE WYKONAWCY: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1. Oświadczam, że nie podlegam wykluczeniu z postępowania na podstawie art. 24 ust 1 pkt 12-23 ustawy Pzp.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2. Oświadczam, że nie podlegam wykluczeniu z postępowania na podstawie art. 24 ust 5 pkt 1-8 ustawy Pzp.</w:t>
      </w:r>
    </w:p>
    <w:p w:rsidR="00C22303" w:rsidRPr="0007374C" w:rsidRDefault="00C22303" w:rsidP="00C22303">
      <w:pPr>
        <w:spacing w:line="360" w:lineRule="auto"/>
        <w:ind w:left="720"/>
        <w:jc w:val="both"/>
        <w:rPr>
          <w:rFonts w:eastAsia="Calibri"/>
          <w:color w:val="auto"/>
          <w:sz w:val="16"/>
          <w:szCs w:val="16"/>
        </w:rPr>
      </w:pPr>
    </w:p>
    <w:p w:rsidR="00C22303" w:rsidRPr="0007374C" w:rsidRDefault="00C22303" w:rsidP="00C22303">
      <w:pPr>
        <w:spacing w:line="360" w:lineRule="auto"/>
        <w:ind w:left="720"/>
        <w:jc w:val="both"/>
        <w:rPr>
          <w:rFonts w:eastAsia="Calibri"/>
          <w:i/>
          <w:color w:val="auto"/>
          <w:sz w:val="20"/>
          <w:szCs w:val="20"/>
        </w:rPr>
      </w:pPr>
    </w:p>
    <w:p w:rsidR="00C22303" w:rsidRPr="0007374C" w:rsidRDefault="00C22303" w:rsidP="00C22303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C22303" w:rsidRPr="0007374C" w:rsidRDefault="00C22303" w:rsidP="00C22303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C22303" w:rsidRPr="0007374C" w:rsidRDefault="00C22303" w:rsidP="00C22303">
      <w:pPr>
        <w:spacing w:line="360" w:lineRule="auto"/>
        <w:jc w:val="right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 xml:space="preserve">    …………………………………………</w:t>
      </w:r>
    </w:p>
    <w:p w:rsidR="00C22303" w:rsidRPr="0007374C" w:rsidRDefault="00C22303" w:rsidP="00C22303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8"/>
          <w:szCs w:val="18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                                  (podpis)</w:t>
      </w:r>
    </w:p>
    <w:p w:rsidR="00C22303" w:rsidRPr="0007374C" w:rsidRDefault="00C22303" w:rsidP="00C22303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8"/>
          <w:szCs w:val="18"/>
        </w:rPr>
      </w:pPr>
    </w:p>
    <w:p w:rsidR="00C22303" w:rsidRPr="0007374C" w:rsidRDefault="00C22303" w:rsidP="00C22303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>Oświadczam, że zachodzą w stosunku do mnie podstawy wykluczenia z postępowania na podstawie art. …………. ustawy Pzp</w:t>
      </w:r>
      <w:r w:rsidRPr="0007374C">
        <w:rPr>
          <w:rFonts w:eastAsia="Calibri"/>
          <w:color w:val="auto"/>
          <w:sz w:val="20"/>
          <w:szCs w:val="20"/>
        </w:rPr>
        <w:t xml:space="preserve"> </w:t>
      </w:r>
      <w:r w:rsidRPr="0007374C">
        <w:rPr>
          <w:rFonts w:eastAsia="Calibri"/>
          <w:i/>
          <w:color w:val="auto"/>
          <w:sz w:val="16"/>
          <w:szCs w:val="16"/>
        </w:rPr>
        <w:t>(podać mającą zastosowanie podstawę wykluczenia spośród wymienionych w art. 24 ust. 1 pkt 13-14, 16-20).</w:t>
      </w:r>
      <w:r w:rsidRPr="0007374C">
        <w:rPr>
          <w:rFonts w:eastAsia="Calibri"/>
          <w:color w:val="auto"/>
          <w:sz w:val="20"/>
          <w:szCs w:val="20"/>
        </w:rPr>
        <w:t xml:space="preserve"> </w:t>
      </w:r>
      <w:r w:rsidRPr="0007374C">
        <w:rPr>
          <w:rFonts w:eastAsia="Calibri"/>
          <w:color w:val="auto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0"/>
          <w:szCs w:val="20"/>
        </w:rPr>
        <w:t>…………………………………………………………………………………………..…………………..........................……………………………………………………………………………………………………………………………....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C22303" w:rsidRPr="0007374C" w:rsidRDefault="00C22303" w:rsidP="00C22303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C22303" w:rsidRPr="0007374C" w:rsidRDefault="00C22303" w:rsidP="00C22303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</w:p>
    <w:p w:rsidR="00C22303" w:rsidRPr="0007374C" w:rsidRDefault="00C22303" w:rsidP="00C22303">
      <w:pPr>
        <w:spacing w:line="100" w:lineRule="atLeast"/>
        <w:jc w:val="right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C22303" w:rsidRPr="0007374C" w:rsidRDefault="00C22303" w:rsidP="00C22303">
      <w:pPr>
        <w:spacing w:line="100" w:lineRule="atLeast"/>
        <w:jc w:val="both"/>
        <w:rPr>
          <w:rFonts w:eastAsia="Calibri"/>
          <w:i/>
          <w:color w:val="auto"/>
          <w:sz w:val="16"/>
          <w:szCs w:val="16"/>
          <w:lang w:val="pl-PL"/>
        </w:rPr>
      </w:pP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  <w:t xml:space="preserve">                        (podpis)</w:t>
      </w:r>
    </w:p>
    <w:p w:rsidR="00C22303" w:rsidRPr="0007374C" w:rsidRDefault="00C22303" w:rsidP="00C22303">
      <w:pPr>
        <w:spacing w:line="100" w:lineRule="atLeast"/>
        <w:jc w:val="both"/>
        <w:rPr>
          <w:rFonts w:eastAsia="Calibri"/>
          <w:i/>
          <w:color w:val="auto"/>
          <w:lang w:val="pl-PL"/>
        </w:rPr>
      </w:pPr>
    </w:p>
    <w:p w:rsidR="00C22303" w:rsidRPr="0007374C" w:rsidRDefault="00C22303" w:rsidP="00C22303">
      <w:pPr>
        <w:spacing w:line="360" w:lineRule="auto"/>
        <w:jc w:val="both"/>
        <w:rPr>
          <w:rFonts w:eastAsia="Calibri"/>
          <w:i/>
          <w:color w:val="auto"/>
        </w:rPr>
      </w:pPr>
    </w:p>
    <w:p w:rsidR="00C22303" w:rsidRPr="0007374C" w:rsidRDefault="00C22303" w:rsidP="00C22303">
      <w:pPr>
        <w:spacing w:line="360" w:lineRule="auto"/>
        <w:jc w:val="both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lastRenderedPageBreak/>
        <w:t>OŚWIADCZENIE DOTYCZĄCE PODMIOTU, NA KTÓREGO ZASOBY POWOŁUJE SIĘ WYKONAWCA: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b/>
          <w:color w:val="auto"/>
        </w:rPr>
      </w:pPr>
    </w:p>
    <w:p w:rsidR="00C22303" w:rsidRPr="0007374C" w:rsidRDefault="00C22303" w:rsidP="00C22303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Oświadczam, że następujący/e podmiot/y, na którego/ych zasoby powołuję się w niniejszym postępowaniu, tj.:</w:t>
      </w:r>
      <w:r w:rsidRPr="0007374C">
        <w:rPr>
          <w:rFonts w:eastAsia="Calibri"/>
          <w:color w:val="auto"/>
          <w:sz w:val="20"/>
          <w:szCs w:val="20"/>
        </w:rPr>
        <w:t xml:space="preserve"> …………………………………………………………………….…………………...........................................................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(podać pełną nazwę/firmę, adres, a także w zależności od podmiotu: NIP/PESEL, KRS/CEiDG)</w:t>
      </w:r>
      <w:r w:rsidRPr="0007374C">
        <w:rPr>
          <w:rFonts w:eastAsia="Calibri"/>
          <w:i/>
          <w:color w:val="auto"/>
          <w:sz w:val="20"/>
          <w:szCs w:val="20"/>
        </w:rPr>
        <w:t xml:space="preserve"> 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>nie podlega/ją wykluczeniu z postępowania o udzielenie zamówienia.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C22303" w:rsidRPr="0007374C" w:rsidRDefault="00C22303" w:rsidP="00C22303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C22303" w:rsidRPr="0007374C" w:rsidRDefault="00C22303" w:rsidP="00C22303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</w:p>
    <w:p w:rsidR="00C22303" w:rsidRPr="0007374C" w:rsidRDefault="00C22303" w:rsidP="00C22303">
      <w:pPr>
        <w:spacing w:line="100" w:lineRule="atLeast"/>
        <w:jc w:val="right"/>
        <w:rPr>
          <w:rFonts w:eastAsia="Calibri"/>
          <w:b/>
          <w:i/>
          <w:color w:val="auto"/>
          <w:sz w:val="20"/>
          <w:szCs w:val="20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C22303" w:rsidRPr="0007374C" w:rsidRDefault="00C22303" w:rsidP="00C22303">
      <w:pPr>
        <w:spacing w:line="100" w:lineRule="atLeast"/>
        <w:jc w:val="both"/>
        <w:rPr>
          <w:rFonts w:eastAsia="Calibri"/>
          <w:b/>
          <w:color w:val="auto"/>
        </w:rPr>
      </w:pP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  <w:t xml:space="preserve">  </w:t>
      </w:r>
      <w:r w:rsidRPr="0007374C">
        <w:rPr>
          <w:rFonts w:eastAsia="Calibri"/>
          <w:color w:val="auto"/>
          <w:sz w:val="16"/>
          <w:szCs w:val="16"/>
        </w:rPr>
        <w:t xml:space="preserve">                (podpis)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b/>
          <w:color w:val="auto"/>
        </w:rPr>
      </w:pPr>
    </w:p>
    <w:p w:rsidR="00C22303" w:rsidRPr="0007374C" w:rsidRDefault="00C22303" w:rsidP="00C22303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</w:p>
    <w:p w:rsidR="00C22303" w:rsidRPr="0007374C" w:rsidRDefault="00C22303" w:rsidP="00C22303">
      <w:pPr>
        <w:spacing w:line="360" w:lineRule="auto"/>
        <w:jc w:val="both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OŚWIADCZENIE DOTYCZĄCE PODWYKONAWCY NIEBĘDĄCEGO PODMIOTEM, NA KTÓREGO ZASOBY POWOŁUJE SIĘ WYKONAWCA: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b/>
          <w:color w:val="auto"/>
        </w:rPr>
      </w:pP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 xml:space="preserve">Oświadczam, że następujący/e podmiot/y, będący/e podwykonawcą/ami: 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>…………………………………………………………………….…………………...........................................................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(podać pełną nazwę/firmę, adres, a także w zależności od podmiotu: NIP/PESEL, KRS/CEiDG)</w:t>
      </w:r>
      <w:r w:rsidRPr="0007374C">
        <w:rPr>
          <w:rFonts w:eastAsia="Calibri"/>
          <w:color w:val="auto"/>
          <w:sz w:val="16"/>
          <w:szCs w:val="16"/>
        </w:rPr>
        <w:t xml:space="preserve">, 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>nie podlega/ą wykluczeniu z postępowania o udzielenie zamówienia.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C22303" w:rsidRPr="0007374C" w:rsidRDefault="00C22303" w:rsidP="00C22303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C22303" w:rsidRPr="0007374C" w:rsidRDefault="00C22303" w:rsidP="00C22303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</w:p>
    <w:p w:rsidR="00C22303" w:rsidRPr="0007374C" w:rsidRDefault="00C22303" w:rsidP="00C22303">
      <w:pPr>
        <w:spacing w:line="100" w:lineRule="atLeast"/>
        <w:jc w:val="right"/>
        <w:rPr>
          <w:rFonts w:eastAsia="Calibri"/>
          <w:i/>
          <w:color w:val="auto"/>
          <w:sz w:val="20"/>
          <w:szCs w:val="20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C22303" w:rsidRPr="0007374C" w:rsidRDefault="00C22303" w:rsidP="00C22303">
      <w:pPr>
        <w:spacing w:line="100" w:lineRule="atLeast"/>
        <w:jc w:val="both"/>
        <w:rPr>
          <w:rFonts w:eastAsia="Calibri"/>
          <w:i/>
          <w:color w:val="auto"/>
        </w:rPr>
      </w:pP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  <w:t xml:space="preserve">    </w:t>
      </w:r>
      <w:r w:rsidRPr="0007374C">
        <w:rPr>
          <w:rFonts w:eastAsia="Calibri"/>
          <w:i/>
          <w:color w:val="auto"/>
          <w:sz w:val="16"/>
          <w:szCs w:val="16"/>
        </w:rPr>
        <w:t xml:space="preserve">               (podpis)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i/>
          <w:color w:val="auto"/>
        </w:rPr>
      </w:pPr>
    </w:p>
    <w:p w:rsidR="00C22303" w:rsidRPr="0007374C" w:rsidRDefault="00C22303" w:rsidP="00C22303">
      <w:pPr>
        <w:spacing w:line="360" w:lineRule="auto"/>
        <w:jc w:val="both"/>
        <w:rPr>
          <w:rFonts w:eastAsia="Calibri"/>
          <w:i/>
          <w:color w:val="auto"/>
        </w:rPr>
      </w:pPr>
    </w:p>
    <w:p w:rsidR="00C22303" w:rsidRPr="0007374C" w:rsidRDefault="00C22303" w:rsidP="00C22303">
      <w:pPr>
        <w:spacing w:line="360" w:lineRule="auto"/>
        <w:jc w:val="both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OŚWIADCZENIE DOTYCZĄCE PODANYCH INFORMACJI: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b/>
          <w:color w:val="auto"/>
        </w:rPr>
      </w:pP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>Oświadczam, że wszystkie informacje podane w powyższych oświadczeniach są aktualne i zgodne z prawdą oraz zostały przedstawione z pełną świadomo</w:t>
      </w:r>
      <w:r>
        <w:rPr>
          <w:rFonts w:eastAsia="Calibri"/>
          <w:color w:val="auto"/>
          <w:sz w:val="21"/>
          <w:szCs w:val="21"/>
        </w:rPr>
        <w:t xml:space="preserve">ścią konsekwencji wprowadzenia </w:t>
      </w:r>
      <w:r>
        <w:rPr>
          <w:rFonts w:eastAsia="Calibri"/>
          <w:color w:val="auto"/>
          <w:sz w:val="21"/>
          <w:szCs w:val="21"/>
          <w:lang w:val="pl-PL"/>
        </w:rPr>
        <w:t>Z</w:t>
      </w:r>
      <w:r w:rsidRPr="0007374C">
        <w:rPr>
          <w:rFonts w:eastAsia="Calibri"/>
          <w:color w:val="auto"/>
          <w:sz w:val="21"/>
          <w:szCs w:val="21"/>
        </w:rPr>
        <w:t>amawiającego w błąd przy przedstawianiu informacji.</w:t>
      </w: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C22303" w:rsidRPr="0007374C" w:rsidRDefault="00C22303" w:rsidP="00C22303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C22303" w:rsidRPr="0007374C" w:rsidRDefault="00C22303" w:rsidP="00C22303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C22303" w:rsidRPr="0007374C" w:rsidRDefault="00C22303" w:rsidP="00C22303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</w:p>
    <w:p w:rsidR="00C22303" w:rsidRPr="0007374C" w:rsidRDefault="00C22303" w:rsidP="00C22303">
      <w:pPr>
        <w:spacing w:line="100" w:lineRule="atLeast"/>
        <w:jc w:val="right"/>
        <w:rPr>
          <w:rFonts w:eastAsia="Times New Roman"/>
          <w:b/>
          <w:bCs/>
          <w:i/>
          <w:iCs/>
          <w:color w:val="auto"/>
          <w:lang w:val="pl-PL" w:eastAsia="ar-SA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C22303" w:rsidRPr="0007374C" w:rsidRDefault="00C22303" w:rsidP="00C22303">
      <w:pPr>
        <w:spacing w:line="100" w:lineRule="atLeast"/>
        <w:jc w:val="both"/>
        <w:rPr>
          <w:rFonts w:eastAsia="Times New Roman"/>
          <w:b/>
          <w:bCs/>
          <w:i/>
          <w:iCs/>
          <w:color w:val="auto"/>
          <w:lang w:val="pl-PL" w:eastAsia="ar-SA"/>
        </w:rPr>
      </w:pP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val="pl-PL" w:eastAsia="ar-SA"/>
        </w:rPr>
        <w:tab/>
        <w:t xml:space="preserve">           </w:t>
      </w:r>
      <w:r w:rsidRPr="0007374C">
        <w:rPr>
          <w:rFonts w:eastAsia="Times New Roman"/>
          <w:color w:val="auto"/>
          <w:sz w:val="16"/>
          <w:szCs w:val="16"/>
          <w:lang w:val="pl-PL" w:eastAsia="ar-SA"/>
        </w:rPr>
        <w:t xml:space="preserve">  (podpis)</w:t>
      </w:r>
    </w:p>
    <w:p w:rsidR="00C22303" w:rsidRPr="0007374C" w:rsidRDefault="00C22303" w:rsidP="00C22303">
      <w:pPr>
        <w:tabs>
          <w:tab w:val="left" w:pos="0"/>
        </w:tabs>
        <w:spacing w:line="100" w:lineRule="atLeast"/>
        <w:jc w:val="righ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C22303" w:rsidRPr="0007374C" w:rsidRDefault="00C22303" w:rsidP="00C22303">
      <w:pPr>
        <w:tabs>
          <w:tab w:val="left" w:pos="0"/>
        </w:tabs>
        <w:spacing w:line="100" w:lineRule="atLeast"/>
        <w:jc w:val="righ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C22303" w:rsidRPr="0007374C" w:rsidRDefault="00C22303" w:rsidP="00C22303">
      <w:pPr>
        <w:tabs>
          <w:tab w:val="left" w:pos="0"/>
        </w:tabs>
        <w:spacing w:line="100" w:lineRule="atLeast"/>
        <w:jc w:val="righ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C22303" w:rsidRPr="0007374C" w:rsidRDefault="00C22303" w:rsidP="00C22303">
      <w:pPr>
        <w:tabs>
          <w:tab w:val="left" w:pos="0"/>
        </w:tabs>
        <w:spacing w:line="100" w:lineRule="atLeast"/>
        <w:jc w:val="righ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C22303" w:rsidRDefault="00C22303" w:rsidP="00C22303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C22303" w:rsidRDefault="00C22303" w:rsidP="00C22303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C22303" w:rsidRPr="0007374C" w:rsidRDefault="00C22303" w:rsidP="00C22303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C22303" w:rsidRPr="0007374C" w:rsidRDefault="00C22303" w:rsidP="00C22303">
      <w:pPr>
        <w:pStyle w:val="Nagwek4"/>
        <w:widowControl/>
        <w:tabs>
          <w:tab w:val="left" w:pos="0"/>
        </w:tabs>
        <w:spacing w:line="360" w:lineRule="auto"/>
        <w:jc w:val="right"/>
        <w:rPr>
          <w:color w:val="auto"/>
        </w:rPr>
      </w:pPr>
      <w:r w:rsidRPr="0007374C">
        <w:rPr>
          <w:rFonts w:eastAsia="Times New Roman"/>
          <w:b/>
          <w:i/>
          <w:iCs/>
          <w:color w:val="auto"/>
          <w:sz w:val="24"/>
          <w:lang w:val="pl-PL" w:eastAsia="ar-SA"/>
        </w:rPr>
        <w:lastRenderedPageBreak/>
        <w:t>Załącznik nr 5</w:t>
      </w:r>
    </w:p>
    <w:p w:rsidR="00C22303" w:rsidRPr="0007374C" w:rsidRDefault="00C22303" w:rsidP="00C22303">
      <w:pPr>
        <w:jc w:val="right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5"/>
        <w:gridCol w:w="5963"/>
      </w:tblGrid>
      <w:tr w:rsidR="00C22303" w:rsidRPr="0007374C" w:rsidTr="00DC30B5">
        <w:tc>
          <w:tcPr>
            <w:tcW w:w="3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22303" w:rsidRPr="0007374C" w:rsidRDefault="00C22303" w:rsidP="00DC30B5">
            <w:pPr>
              <w:snapToGrid w:val="0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val="pl-PL" w:eastAsia="ar-SA"/>
              </w:rPr>
            </w:pPr>
          </w:p>
          <w:p w:rsidR="00C22303" w:rsidRPr="0007374C" w:rsidRDefault="00C22303" w:rsidP="00DC30B5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val="pl-PL" w:eastAsia="ar-SA"/>
              </w:rPr>
            </w:pPr>
          </w:p>
          <w:p w:rsidR="00C22303" w:rsidRPr="0007374C" w:rsidRDefault="00C22303" w:rsidP="00DC30B5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C22303" w:rsidRPr="0007374C" w:rsidRDefault="00C22303" w:rsidP="00DC30B5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val="pl-PL" w:eastAsia="ar-SA"/>
              </w:rPr>
            </w:pPr>
          </w:p>
          <w:p w:rsidR="00C22303" w:rsidRPr="0007374C" w:rsidRDefault="00C22303" w:rsidP="00DC30B5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val="pl-PL" w:eastAsia="ar-SA"/>
              </w:rPr>
            </w:pPr>
          </w:p>
          <w:p w:rsidR="00C22303" w:rsidRPr="0007374C" w:rsidRDefault="00C22303" w:rsidP="00DC30B5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val="pl-PL" w:eastAsia="ar-SA"/>
              </w:rPr>
            </w:pPr>
          </w:p>
          <w:p w:rsidR="00C22303" w:rsidRPr="0007374C" w:rsidRDefault="00C22303" w:rsidP="00DC30B5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val="pl-PL" w:eastAsia="ar-SA"/>
              </w:rPr>
            </w:pPr>
          </w:p>
          <w:p w:rsidR="00C22303" w:rsidRPr="0007374C" w:rsidRDefault="00C22303" w:rsidP="00DC30B5">
            <w:pPr>
              <w:jc w:val="center"/>
              <w:rPr>
                <w:rFonts w:eastAsia="Times New Roman"/>
                <w:color w:val="auto"/>
                <w:sz w:val="28"/>
                <w:szCs w:val="28"/>
                <w:lang w:val="pl-PL" w:eastAsia="ar-SA"/>
              </w:rPr>
            </w:pPr>
            <w:r w:rsidRPr="0007374C">
              <w:rPr>
                <w:rFonts w:eastAsia="Times New Roman"/>
                <w:i/>
                <w:iCs/>
                <w:color w:val="auto"/>
                <w:sz w:val="20"/>
                <w:szCs w:val="20"/>
                <w:lang w:val="pl-PL" w:eastAsia="ar-SA"/>
              </w:rPr>
              <w:t>(pieczęć Wykonawcy/Wykonawców)</w:t>
            </w:r>
          </w:p>
        </w:tc>
        <w:tc>
          <w:tcPr>
            <w:tcW w:w="5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22303" w:rsidRPr="0007374C" w:rsidRDefault="00C22303" w:rsidP="00DC30B5">
            <w:pPr>
              <w:snapToGrid w:val="0"/>
              <w:jc w:val="center"/>
              <w:rPr>
                <w:rFonts w:eastAsia="Times New Roman"/>
                <w:color w:val="auto"/>
                <w:sz w:val="28"/>
                <w:szCs w:val="28"/>
                <w:lang w:val="pl-PL" w:eastAsia="ar-SA"/>
              </w:rPr>
            </w:pPr>
          </w:p>
          <w:p w:rsidR="00C22303" w:rsidRPr="0007374C" w:rsidRDefault="00C22303" w:rsidP="00DC30B5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7374C">
              <w:rPr>
                <w:b/>
                <w:bCs/>
                <w:color w:val="auto"/>
                <w:sz w:val="28"/>
                <w:szCs w:val="28"/>
              </w:rPr>
              <w:t>OŚWIADCZENIE</w:t>
            </w:r>
          </w:p>
          <w:p w:rsidR="00C22303" w:rsidRPr="0007374C" w:rsidRDefault="00C22303" w:rsidP="00DC30B5">
            <w:pP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pl-PL" w:eastAsia="ar-SA"/>
              </w:rPr>
            </w:pPr>
            <w:r w:rsidRPr="0007374C">
              <w:rPr>
                <w:b/>
                <w:bCs/>
                <w:color w:val="auto"/>
                <w:sz w:val="28"/>
                <w:szCs w:val="28"/>
              </w:rPr>
              <w:t>O PRZYNALEŻNOŚCI LUB BRAKU PRZYNALEŻNOŚCI DO GRUPY KAPITAŁOWEJ</w:t>
            </w:r>
          </w:p>
          <w:p w:rsidR="00C22303" w:rsidRPr="0007374C" w:rsidRDefault="00C22303" w:rsidP="00DC30B5">
            <w:pP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val="pl-PL" w:eastAsia="ar-SA"/>
              </w:rPr>
            </w:pPr>
          </w:p>
        </w:tc>
      </w:tr>
    </w:tbl>
    <w:p w:rsidR="00C22303" w:rsidRPr="0007374C" w:rsidRDefault="00C22303" w:rsidP="00C22303">
      <w:pPr>
        <w:rPr>
          <w:color w:val="auto"/>
        </w:rPr>
      </w:pPr>
    </w:p>
    <w:p w:rsidR="00C22303" w:rsidRPr="0007374C" w:rsidRDefault="00C22303" w:rsidP="00C22303">
      <w:pPr>
        <w:jc w:val="center"/>
        <w:rPr>
          <w:b/>
          <w:bCs/>
          <w:color w:val="auto"/>
        </w:rPr>
      </w:pPr>
    </w:p>
    <w:p w:rsidR="00C22303" w:rsidRPr="0007374C" w:rsidRDefault="00C22303" w:rsidP="00C22303">
      <w:pPr>
        <w:jc w:val="center"/>
        <w:rPr>
          <w:b/>
          <w:bCs/>
          <w:color w:val="auto"/>
        </w:rPr>
      </w:pPr>
    </w:p>
    <w:p w:rsidR="00C22303" w:rsidRPr="0007374C" w:rsidRDefault="00C22303" w:rsidP="00C22303">
      <w:pPr>
        <w:spacing w:line="360" w:lineRule="auto"/>
        <w:jc w:val="both"/>
        <w:rPr>
          <w:color w:val="auto"/>
        </w:rPr>
      </w:pPr>
      <w:r w:rsidRPr="0007374C">
        <w:rPr>
          <w:color w:val="auto"/>
        </w:rPr>
        <w:t>Składając ofertę w postępowaniu o udzielenie zamówienia publicznego prowadzonego w trybie przetargu nieograniczonego na:</w:t>
      </w:r>
      <w:r w:rsidRPr="00C435C0">
        <w:t xml:space="preserve"> </w:t>
      </w:r>
      <w:r w:rsidRPr="00C435C0">
        <w:rPr>
          <w:b/>
          <w:color w:val="auto"/>
        </w:rPr>
        <w:t>„Przebudowa drogi powiatowej nr 1703C Błędowo – Pł</w:t>
      </w:r>
      <w:r>
        <w:rPr>
          <w:b/>
          <w:color w:val="auto"/>
        </w:rPr>
        <w:t>użnica od km 6+170 do km 7+160</w:t>
      </w:r>
      <w:r w:rsidRPr="00C435C0">
        <w:rPr>
          <w:b/>
          <w:color w:val="auto"/>
        </w:rPr>
        <w:t>”</w:t>
      </w:r>
      <w:r w:rsidRPr="00C435C0">
        <w:rPr>
          <w:b/>
          <w:color w:val="auto"/>
          <w:lang w:val="pl-PL"/>
        </w:rPr>
        <w:t xml:space="preserve"> </w:t>
      </w:r>
      <w:r w:rsidRPr="0007374C">
        <w:rPr>
          <w:rStyle w:val="bold"/>
          <w:rFonts w:eastAsia="MS Mincho"/>
          <w:b w:val="0"/>
          <w:color w:val="auto"/>
          <w:lang w:val="pl-PL" w:eastAsia="ar-SA"/>
        </w:rPr>
        <w:t>oświadczam, że:</w:t>
      </w:r>
    </w:p>
    <w:p w:rsidR="00C22303" w:rsidRPr="0007374C" w:rsidRDefault="00C22303" w:rsidP="00C22303">
      <w:pPr>
        <w:spacing w:line="360" w:lineRule="auto"/>
        <w:jc w:val="both"/>
        <w:rPr>
          <w:color w:val="auto"/>
        </w:rPr>
      </w:pPr>
    </w:p>
    <w:p w:rsidR="00C22303" w:rsidRPr="0007374C" w:rsidRDefault="00C22303" w:rsidP="00C22303">
      <w:pPr>
        <w:spacing w:line="360" w:lineRule="auto"/>
        <w:ind w:left="720"/>
        <w:jc w:val="both"/>
        <w:rPr>
          <w:rStyle w:val="bold"/>
          <w:color w:val="auto"/>
        </w:rPr>
      </w:pPr>
      <w:r w:rsidRPr="0007374C">
        <w:rPr>
          <w:rStyle w:val="bold"/>
          <w:color w:val="auto"/>
        </w:rPr>
        <w:t>- nie należy</w:t>
      </w:r>
      <w:r w:rsidRPr="0007374C">
        <w:rPr>
          <w:color w:val="auto"/>
        </w:rPr>
        <w:t xml:space="preserve"> do grupy kapitałowej, o której mowa w art. 24 ust. 1 pkt. 23 ustawy z dnia 29 stycznia 2004 roku Prawo zamówień publicznych*,</w:t>
      </w:r>
    </w:p>
    <w:p w:rsidR="00C22303" w:rsidRPr="0007374C" w:rsidRDefault="00C22303" w:rsidP="00C22303">
      <w:pPr>
        <w:spacing w:line="360" w:lineRule="auto"/>
        <w:ind w:left="720"/>
        <w:jc w:val="both"/>
        <w:rPr>
          <w:color w:val="auto"/>
        </w:rPr>
      </w:pPr>
      <w:r w:rsidRPr="0007374C">
        <w:rPr>
          <w:rStyle w:val="bold"/>
          <w:color w:val="auto"/>
        </w:rPr>
        <w:t>- należy</w:t>
      </w:r>
      <w:r w:rsidRPr="0007374C">
        <w:rPr>
          <w:color w:val="auto"/>
        </w:rPr>
        <w:t xml:space="preserve"> do grupy kapitałowej, o której mowa w art. 24 ust. 1 pkt. 23 ustawy z dnia 29 stycznia 2004 roku Prawo zamówień publicznych*.</w:t>
      </w:r>
    </w:p>
    <w:p w:rsidR="00C22303" w:rsidRPr="0007374C" w:rsidRDefault="00C22303" w:rsidP="00C22303">
      <w:pPr>
        <w:spacing w:line="360" w:lineRule="auto"/>
        <w:rPr>
          <w:color w:val="auto"/>
        </w:rPr>
      </w:pPr>
    </w:p>
    <w:p w:rsidR="00C22303" w:rsidRPr="0007374C" w:rsidRDefault="00C22303" w:rsidP="00C22303">
      <w:pPr>
        <w:spacing w:line="100" w:lineRule="atLeast"/>
        <w:jc w:val="both"/>
        <w:rPr>
          <w:color w:val="auto"/>
        </w:rPr>
      </w:pPr>
      <w:r w:rsidRPr="0007374C">
        <w:rPr>
          <w:i/>
          <w:iCs/>
          <w:color w:val="auto"/>
        </w:rPr>
        <w:t>W przypadku przynależności wykonawcy do grupy kapitałowej, o której mowa w art. 24 ust. 1 pkt. 23 ustawy z dnia 29 stycznia 2004 roku Prawo zamówień publicznych, wykonawca składa wraz z ofertą listę podmiotów należących do grupy kapitałowej.</w:t>
      </w:r>
    </w:p>
    <w:p w:rsidR="00C22303" w:rsidRPr="0007374C" w:rsidRDefault="00C22303" w:rsidP="00C22303">
      <w:pPr>
        <w:spacing w:line="360" w:lineRule="auto"/>
        <w:jc w:val="both"/>
        <w:rPr>
          <w:color w:val="auto"/>
        </w:rPr>
      </w:pPr>
    </w:p>
    <w:p w:rsidR="00C22303" w:rsidRPr="0007374C" w:rsidRDefault="00C22303" w:rsidP="00C22303">
      <w:pPr>
        <w:rPr>
          <w:color w:val="auto"/>
        </w:rPr>
      </w:pPr>
    </w:p>
    <w:p w:rsidR="00C22303" w:rsidRPr="0007374C" w:rsidRDefault="00C22303" w:rsidP="00C22303">
      <w:pPr>
        <w:rPr>
          <w:color w:val="auto"/>
        </w:rPr>
      </w:pPr>
    </w:p>
    <w:p w:rsidR="00C22303" w:rsidRPr="0007374C" w:rsidRDefault="00C22303" w:rsidP="00C22303">
      <w:pPr>
        <w:jc w:val="both"/>
        <w:rPr>
          <w:rFonts w:eastAsia="Times New Roman"/>
          <w:color w:val="auto"/>
          <w:lang w:val="pl-PL" w:eastAsia="ar-SA"/>
        </w:rPr>
      </w:pPr>
      <w:r w:rsidRPr="0007374C">
        <w:rPr>
          <w:rFonts w:eastAsia="Times New Roman"/>
          <w:color w:val="auto"/>
          <w:lang w:val="pl-PL" w:eastAsia="ar-SA"/>
        </w:rPr>
        <w:t>__</w:t>
      </w:r>
      <w:r>
        <w:rPr>
          <w:rFonts w:eastAsia="Times New Roman"/>
          <w:color w:val="auto"/>
          <w:lang w:val="pl-PL" w:eastAsia="ar-SA"/>
        </w:rPr>
        <w:t xml:space="preserve">________________ dnia __ __ 2019 </w:t>
      </w:r>
      <w:r w:rsidRPr="0007374C">
        <w:rPr>
          <w:rFonts w:eastAsia="Times New Roman"/>
          <w:color w:val="auto"/>
          <w:lang w:val="pl-PL" w:eastAsia="ar-SA"/>
        </w:rPr>
        <w:t xml:space="preserve"> roku </w:t>
      </w:r>
    </w:p>
    <w:p w:rsidR="00C22303" w:rsidRPr="0007374C" w:rsidRDefault="00C22303" w:rsidP="00C22303">
      <w:pPr>
        <w:jc w:val="both"/>
        <w:rPr>
          <w:rFonts w:eastAsia="Times New Roman"/>
          <w:color w:val="auto"/>
          <w:lang w:val="pl-PL" w:eastAsia="ar-SA"/>
        </w:rPr>
      </w:pPr>
    </w:p>
    <w:p w:rsidR="00C22303" w:rsidRPr="0007374C" w:rsidRDefault="00C22303" w:rsidP="00C22303">
      <w:pPr>
        <w:jc w:val="both"/>
        <w:rPr>
          <w:rFonts w:eastAsia="Times New Roman"/>
          <w:color w:val="auto"/>
          <w:lang w:val="pl-PL" w:eastAsia="ar-SA"/>
        </w:rPr>
      </w:pPr>
    </w:p>
    <w:p w:rsidR="00C22303" w:rsidRPr="0007374C" w:rsidRDefault="00C22303" w:rsidP="00C22303">
      <w:pPr>
        <w:jc w:val="both"/>
        <w:rPr>
          <w:rFonts w:eastAsia="Times New Roman"/>
          <w:color w:val="auto"/>
          <w:lang w:val="pl-PL" w:eastAsia="ar-SA"/>
        </w:rPr>
      </w:pPr>
    </w:p>
    <w:p w:rsidR="00C22303" w:rsidRPr="0007374C" w:rsidRDefault="00C22303" w:rsidP="00C22303">
      <w:pPr>
        <w:jc w:val="both"/>
        <w:rPr>
          <w:rFonts w:eastAsia="Times New Roman"/>
          <w:color w:val="auto"/>
          <w:lang w:val="pl-PL" w:eastAsia="ar-SA"/>
        </w:rPr>
      </w:pPr>
    </w:p>
    <w:p w:rsidR="00C22303" w:rsidRPr="0007374C" w:rsidRDefault="00C22303" w:rsidP="00C22303">
      <w:pPr>
        <w:jc w:val="both"/>
        <w:rPr>
          <w:rFonts w:eastAsia="Times New Roman"/>
          <w:i/>
          <w:iCs/>
          <w:color w:val="auto"/>
          <w:lang w:val="pl-PL" w:eastAsia="ar-SA"/>
        </w:rPr>
      </w:pPr>
      <w:r w:rsidRPr="0007374C">
        <w:rPr>
          <w:rFonts w:eastAsia="Times New Roman"/>
          <w:color w:val="auto"/>
          <w:lang w:val="pl-PL" w:eastAsia="ar-SA"/>
        </w:rPr>
        <w:t xml:space="preserve">                                                                                        _____________________________</w:t>
      </w:r>
    </w:p>
    <w:p w:rsidR="00C22303" w:rsidRPr="0007374C" w:rsidRDefault="00C22303" w:rsidP="00C22303">
      <w:pPr>
        <w:jc w:val="both"/>
        <w:rPr>
          <w:color w:val="auto"/>
          <w:sz w:val="20"/>
          <w:szCs w:val="20"/>
        </w:rPr>
      </w:pPr>
      <w:r w:rsidRPr="0007374C">
        <w:rPr>
          <w:rFonts w:eastAsia="Times New Roman"/>
          <w:i/>
          <w:iCs/>
          <w:color w:val="auto"/>
          <w:lang w:val="pl-PL" w:eastAsia="ar-SA"/>
        </w:rPr>
        <w:t xml:space="preserve">                                                                           </w:t>
      </w:r>
      <w:r w:rsidRPr="0007374C">
        <w:rPr>
          <w:rFonts w:eastAsia="Times New Roman"/>
          <w:i/>
          <w:iCs/>
          <w:color w:val="auto"/>
          <w:lang w:val="pl-PL" w:eastAsia="ar-SA"/>
        </w:rPr>
        <w:tab/>
        <w:t xml:space="preserve">     (podpis Wykonawcy/Pełnomocnik</w:t>
      </w:r>
      <w:r w:rsidRPr="0007374C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 xml:space="preserve">a) </w:t>
      </w:r>
    </w:p>
    <w:p w:rsidR="00C22303" w:rsidRPr="0007374C" w:rsidRDefault="00C22303" w:rsidP="00C22303">
      <w:pPr>
        <w:rPr>
          <w:color w:val="auto"/>
          <w:sz w:val="20"/>
          <w:szCs w:val="20"/>
        </w:rPr>
      </w:pPr>
    </w:p>
    <w:p w:rsidR="00C22303" w:rsidRPr="0007374C" w:rsidRDefault="00C22303" w:rsidP="00C22303">
      <w:pPr>
        <w:rPr>
          <w:color w:val="auto"/>
          <w:sz w:val="20"/>
          <w:szCs w:val="20"/>
        </w:rPr>
      </w:pPr>
    </w:p>
    <w:p w:rsidR="00C22303" w:rsidRPr="0007374C" w:rsidRDefault="00C22303" w:rsidP="00C22303">
      <w:pPr>
        <w:ind w:left="360" w:hanging="360"/>
        <w:jc w:val="both"/>
        <w:rPr>
          <w:color w:val="auto"/>
        </w:rPr>
      </w:pPr>
    </w:p>
    <w:p w:rsidR="00C22303" w:rsidRPr="0007374C" w:rsidRDefault="00C22303" w:rsidP="00C22303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val="pl-PL" w:eastAsia="ar-SA"/>
        </w:rPr>
      </w:pPr>
      <w:r w:rsidRPr="0007374C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>*</w:t>
      </w:r>
      <w:r w:rsidRPr="0007374C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ab/>
      </w:r>
      <w:r w:rsidRPr="0007374C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ab/>
        <w:t>Niepotrzebne skreślić.</w:t>
      </w:r>
    </w:p>
    <w:p w:rsidR="00C22303" w:rsidRPr="0007374C" w:rsidRDefault="00C22303" w:rsidP="00C22303">
      <w:pPr>
        <w:spacing w:line="100" w:lineRule="atLeast"/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val="pl-PL" w:eastAsia="ar-SA"/>
        </w:rPr>
      </w:pPr>
    </w:p>
    <w:p w:rsidR="00C22303" w:rsidRPr="0007374C" w:rsidRDefault="00C22303" w:rsidP="00C22303">
      <w:pPr>
        <w:spacing w:line="100" w:lineRule="atLeast"/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val="pl-PL" w:eastAsia="ar-SA"/>
        </w:rPr>
      </w:pPr>
    </w:p>
    <w:p w:rsidR="00C22303" w:rsidRPr="0007374C" w:rsidRDefault="00C22303" w:rsidP="00C22303">
      <w:pPr>
        <w:spacing w:line="100" w:lineRule="atLeast"/>
        <w:jc w:val="both"/>
        <w:rPr>
          <w:rFonts w:eastAsia="Times New Roman"/>
          <w:b/>
          <w:i/>
          <w:iCs/>
          <w:color w:val="auto"/>
          <w:lang w:val="pl-PL" w:eastAsia="ar-SA"/>
        </w:rPr>
      </w:pPr>
      <w:r w:rsidRPr="0007374C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 xml:space="preserve">Wykonawca na podstawie art. 24 ust. 11 ustawy PZP dostarcza powyższe oświadczenie o przynależności lub braku przynależności do tej samej grupy kapitałowej </w:t>
      </w:r>
      <w:r w:rsidRPr="0007374C">
        <w:rPr>
          <w:rFonts w:eastAsia="Times New Roman"/>
          <w:b/>
          <w:i/>
          <w:iCs/>
          <w:color w:val="auto"/>
          <w:sz w:val="20"/>
          <w:szCs w:val="20"/>
          <w:u w:val="single"/>
          <w:lang w:val="pl-PL" w:eastAsia="ar-SA"/>
        </w:rPr>
        <w:t>w terminie 3 dni</w:t>
      </w:r>
      <w:r w:rsidRPr="0007374C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 xml:space="preserve"> od dnia zamieszczenia na stronie internetowej informacji, o której mowa w art. 86 ust. 5 (nie wcześniej). Wraz ze złożeniem oświadczenia, wykonawca może przedstawić dowody, że powiązania z innym wykonawcą nie prowadz</w:t>
      </w:r>
      <w:bookmarkStart w:id="0" w:name="_GoBack1"/>
      <w:bookmarkEnd w:id="0"/>
      <w:r w:rsidRPr="0007374C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>ą do zakłócenia konkurencji w postępowaniu o udzieleniu zamówienia.</w:t>
      </w:r>
    </w:p>
    <w:p w:rsidR="00C22303" w:rsidRPr="000C3C3D" w:rsidRDefault="00C22303" w:rsidP="00C22303">
      <w:pPr>
        <w:pStyle w:val="Nagwek4"/>
        <w:widowControl/>
        <w:tabs>
          <w:tab w:val="left" w:pos="0"/>
        </w:tabs>
        <w:spacing w:line="360" w:lineRule="auto"/>
        <w:ind w:left="360" w:hanging="360"/>
        <w:jc w:val="right"/>
        <w:rPr>
          <w:color w:val="auto"/>
        </w:rPr>
      </w:pPr>
    </w:p>
    <w:p w:rsidR="00C22303" w:rsidRPr="0007374C" w:rsidRDefault="00C22303" w:rsidP="00C22303">
      <w:pPr>
        <w:pStyle w:val="Nagwek4"/>
        <w:widowControl/>
        <w:tabs>
          <w:tab w:val="left" w:pos="0"/>
        </w:tabs>
        <w:spacing w:line="360" w:lineRule="auto"/>
        <w:ind w:left="360" w:hanging="360"/>
        <w:jc w:val="right"/>
        <w:rPr>
          <w:color w:val="auto"/>
        </w:rPr>
      </w:pPr>
      <w:r w:rsidRPr="0007374C">
        <w:rPr>
          <w:rFonts w:eastAsia="Times New Roman"/>
          <w:b/>
          <w:i/>
          <w:iCs/>
          <w:color w:val="auto"/>
          <w:sz w:val="24"/>
          <w:lang w:val="pl-PL" w:eastAsia="ar-SA"/>
        </w:rPr>
        <w:t>Załącznik nr 6</w:t>
      </w:r>
    </w:p>
    <w:p w:rsidR="00C22303" w:rsidRPr="0007374C" w:rsidRDefault="00C22303" w:rsidP="00C22303">
      <w:pPr>
        <w:rPr>
          <w:color w:val="auto"/>
        </w:rPr>
      </w:pP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  <w:t xml:space="preserve">  ………….. …............................</w:t>
      </w:r>
    </w:p>
    <w:p w:rsidR="00C22303" w:rsidRPr="0007374C" w:rsidRDefault="00C22303" w:rsidP="00C22303">
      <w:pPr>
        <w:rPr>
          <w:color w:val="auto"/>
          <w:sz w:val="18"/>
        </w:rPr>
      </w:pPr>
      <w:r w:rsidRPr="0007374C">
        <w:rPr>
          <w:color w:val="auto"/>
        </w:rPr>
        <w:lastRenderedPageBreak/>
        <w:t xml:space="preserve">                                                                                                                        </w:t>
      </w:r>
      <w:r w:rsidRPr="0007374C">
        <w:rPr>
          <w:color w:val="auto"/>
          <w:sz w:val="18"/>
        </w:rPr>
        <w:t>miejscowość, data</w:t>
      </w:r>
    </w:p>
    <w:p w:rsidR="00C22303" w:rsidRPr="0007374C" w:rsidRDefault="00C22303" w:rsidP="00C22303">
      <w:pPr>
        <w:rPr>
          <w:color w:val="auto"/>
          <w:sz w:val="18"/>
        </w:rPr>
      </w:pPr>
    </w:p>
    <w:p w:rsidR="00C22303" w:rsidRPr="0007374C" w:rsidRDefault="00C22303" w:rsidP="00C22303">
      <w:pPr>
        <w:shd w:val="clear" w:color="auto" w:fill="D9D9D9"/>
        <w:spacing w:after="200" w:line="276" w:lineRule="auto"/>
        <w:jc w:val="center"/>
        <w:rPr>
          <w:b/>
          <w:color w:val="auto"/>
        </w:rPr>
      </w:pPr>
      <w:r w:rsidRPr="0007374C">
        <w:rPr>
          <w:rFonts w:eastAsia="Calibri"/>
          <w:b/>
          <w:bCs/>
          <w:color w:val="auto"/>
          <w:sz w:val="28"/>
          <w:szCs w:val="28"/>
          <w:u w:val="single"/>
        </w:rPr>
        <w:t>WYKAZ ROBÓT BUDOWALANYCH*</w:t>
      </w:r>
    </w:p>
    <w:p w:rsidR="00C22303" w:rsidRPr="0007374C" w:rsidRDefault="00C22303" w:rsidP="00C22303">
      <w:pPr>
        <w:rPr>
          <w:color w:val="auto"/>
        </w:rPr>
      </w:pPr>
      <w:r w:rsidRPr="0007374C">
        <w:rPr>
          <w:b/>
          <w:color w:val="auto"/>
        </w:rPr>
        <w:t>Wykonawca:</w:t>
      </w:r>
    </w:p>
    <w:p w:rsidR="00C22303" w:rsidRPr="0007374C" w:rsidRDefault="00C22303" w:rsidP="00C22303">
      <w:pPr>
        <w:spacing w:line="480" w:lineRule="auto"/>
        <w:ind w:right="5954"/>
        <w:rPr>
          <w:i/>
          <w:color w:val="auto"/>
        </w:rPr>
      </w:pPr>
      <w:r w:rsidRPr="0007374C">
        <w:rPr>
          <w:color w:val="auto"/>
        </w:rPr>
        <w:t>………………………………………………………………........................</w:t>
      </w:r>
    </w:p>
    <w:p w:rsidR="00C22303" w:rsidRPr="0007374C" w:rsidRDefault="00C22303" w:rsidP="00C22303">
      <w:pPr>
        <w:ind w:right="5953"/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</w:pPr>
      <w:r w:rsidRPr="0007374C">
        <w:rPr>
          <w:i/>
          <w:color w:val="auto"/>
        </w:rPr>
        <w:t>(pełna nazwa/firma, adres,                 w zależności od podmiotu: NIP/PESEL, KRS/CEiDG)</w:t>
      </w:r>
    </w:p>
    <w:p w:rsidR="00C22303" w:rsidRPr="0007374C" w:rsidRDefault="00C22303" w:rsidP="00C22303">
      <w:pPr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</w:pP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val="pl-PL" w:eastAsia="ar-SA"/>
        </w:rPr>
        <w:tab/>
        <w:t>Powiat Wąbrzeski</w:t>
      </w:r>
    </w:p>
    <w:p w:rsidR="00C22303" w:rsidRPr="0007374C" w:rsidRDefault="00C22303" w:rsidP="00C22303">
      <w:pPr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</w:pP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  <w:t>ul. Wolności  44</w:t>
      </w:r>
    </w:p>
    <w:p w:rsidR="00C22303" w:rsidRPr="0007374C" w:rsidRDefault="00C22303" w:rsidP="00C22303">
      <w:pPr>
        <w:rPr>
          <w:rFonts w:eastAsia="Calibri"/>
          <w:b/>
          <w:color w:val="auto"/>
        </w:rPr>
      </w:pP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val="pl-PL" w:eastAsia="ar-SA"/>
        </w:rPr>
        <w:tab/>
        <w:t>87 – 200 Wąbrzeźno</w:t>
      </w:r>
    </w:p>
    <w:p w:rsidR="00C22303" w:rsidRPr="0007374C" w:rsidRDefault="00C22303" w:rsidP="00C22303">
      <w:pPr>
        <w:spacing w:line="276" w:lineRule="auto"/>
        <w:jc w:val="center"/>
        <w:rPr>
          <w:rFonts w:eastAsia="Calibri"/>
          <w:b/>
          <w:color w:val="auto"/>
        </w:rPr>
      </w:pPr>
    </w:p>
    <w:p w:rsidR="00C22303" w:rsidRPr="00C435C0" w:rsidRDefault="00C22303" w:rsidP="00C22303">
      <w:pPr>
        <w:spacing w:line="276" w:lineRule="auto"/>
        <w:jc w:val="center"/>
        <w:rPr>
          <w:rFonts w:eastAsia="Calibri"/>
          <w:b/>
          <w:color w:val="auto"/>
          <w:lang w:val="pl-PL"/>
        </w:rPr>
      </w:pPr>
      <w:r w:rsidRPr="0007374C">
        <w:rPr>
          <w:rFonts w:eastAsia="Calibri"/>
          <w:b/>
          <w:color w:val="auto"/>
        </w:rPr>
        <w:t xml:space="preserve">Wykaz robót budowlanych w  zakresie niezbędnym do wykazania spełniania warunków wiedzy i doświadczenia na </w:t>
      </w:r>
      <w:r>
        <w:rPr>
          <w:rFonts w:eastAsia="Calibri"/>
          <w:b/>
          <w:color w:val="auto"/>
          <w:lang w:val="pl-PL"/>
        </w:rPr>
        <w:t xml:space="preserve">zadanie pn. </w:t>
      </w:r>
      <w:r w:rsidRPr="00C435C0">
        <w:rPr>
          <w:rFonts w:eastAsia="Calibri"/>
          <w:b/>
          <w:color w:val="auto"/>
        </w:rPr>
        <w:t>„Przebudowa drogi powiatowej nr 1703C Błędowo – Pł</w:t>
      </w:r>
      <w:r>
        <w:rPr>
          <w:rFonts w:eastAsia="Calibri"/>
          <w:b/>
          <w:color w:val="auto"/>
        </w:rPr>
        <w:t>użnica od km 6+170 do km 7+160</w:t>
      </w:r>
      <w:r w:rsidRPr="00C435C0">
        <w:rPr>
          <w:rFonts w:eastAsia="Calibri"/>
          <w:b/>
          <w:color w:val="auto"/>
        </w:rPr>
        <w:t>”</w:t>
      </w:r>
    </w:p>
    <w:tbl>
      <w:tblPr>
        <w:tblW w:w="98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60"/>
        <w:gridCol w:w="3046"/>
        <w:gridCol w:w="2142"/>
        <w:gridCol w:w="1917"/>
        <w:gridCol w:w="2128"/>
      </w:tblGrid>
      <w:tr w:rsidR="00C22303" w:rsidRPr="0007374C" w:rsidTr="00DC30B5">
        <w:trPr>
          <w:trHeight w:val="11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303" w:rsidRPr="0007374C" w:rsidRDefault="00C22303" w:rsidP="00DC30B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07374C">
              <w:rPr>
                <w:rFonts w:eastAsia="Calibri"/>
                <w:b/>
                <w:color w:val="auto"/>
              </w:rPr>
              <w:t>L.p.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303" w:rsidRPr="0007374C" w:rsidRDefault="00C22303" w:rsidP="00DC30B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07374C">
              <w:rPr>
                <w:rFonts w:eastAsia="Calibri"/>
                <w:b/>
                <w:color w:val="auto"/>
              </w:rPr>
              <w:t xml:space="preserve">Rodzaj i miejsce wykonania zadania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303" w:rsidRPr="0007374C" w:rsidRDefault="00C22303" w:rsidP="00DC30B5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07374C">
              <w:rPr>
                <w:rFonts w:eastAsia="Calibri"/>
                <w:b/>
                <w:color w:val="auto"/>
              </w:rPr>
              <w:t>Nazwa i adres podmiotu na rzecz których roboty te zostały wykonane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22303" w:rsidRPr="0007374C" w:rsidRDefault="00C22303" w:rsidP="00DC30B5">
            <w:pPr>
              <w:spacing w:line="276" w:lineRule="auto"/>
              <w:ind w:hanging="176"/>
              <w:jc w:val="center"/>
              <w:rPr>
                <w:rFonts w:eastAsia="Calibri"/>
                <w:b/>
                <w:color w:val="auto"/>
              </w:rPr>
            </w:pPr>
            <w:r w:rsidRPr="0007374C">
              <w:rPr>
                <w:rFonts w:eastAsia="Calibri"/>
                <w:b/>
                <w:color w:val="auto"/>
              </w:rPr>
              <w:t xml:space="preserve">Wartość wykonanych robót – brutto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22303" w:rsidRPr="0007374C" w:rsidRDefault="00C22303" w:rsidP="00DC30B5">
            <w:pPr>
              <w:spacing w:after="200" w:line="276" w:lineRule="auto"/>
              <w:jc w:val="center"/>
              <w:rPr>
                <w:color w:val="auto"/>
              </w:rPr>
            </w:pPr>
            <w:r w:rsidRPr="0007374C">
              <w:rPr>
                <w:rFonts w:eastAsia="Calibri"/>
                <w:b/>
                <w:color w:val="auto"/>
              </w:rPr>
              <w:t>Data wykonania zadania</w:t>
            </w:r>
          </w:p>
        </w:tc>
      </w:tr>
      <w:tr w:rsidR="00C22303" w:rsidRPr="0007374C" w:rsidTr="00DC30B5">
        <w:trPr>
          <w:trHeight w:val="2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2303" w:rsidRPr="0007374C" w:rsidRDefault="00C22303" w:rsidP="00DC30B5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color w:val="auto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2303" w:rsidRPr="0007374C" w:rsidRDefault="00C22303" w:rsidP="00DC30B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  <w:p w:rsidR="00C22303" w:rsidRPr="0007374C" w:rsidRDefault="00C22303" w:rsidP="00DC30B5">
            <w:pPr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2303" w:rsidRPr="0007374C" w:rsidRDefault="00C22303" w:rsidP="00DC30B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22303" w:rsidRPr="0007374C" w:rsidRDefault="00C22303" w:rsidP="00DC30B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2303" w:rsidRPr="0007374C" w:rsidRDefault="00C22303" w:rsidP="00DC30B5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</w:tr>
    </w:tbl>
    <w:p w:rsidR="00C22303" w:rsidRPr="0007374C" w:rsidRDefault="00C22303" w:rsidP="00C22303">
      <w:pPr>
        <w:spacing w:after="200" w:line="276" w:lineRule="auto"/>
        <w:jc w:val="both"/>
        <w:rPr>
          <w:rFonts w:eastAsia="Calibri"/>
          <w:color w:val="auto"/>
        </w:rPr>
      </w:pPr>
    </w:p>
    <w:p w:rsidR="00C22303" w:rsidRPr="0007374C" w:rsidRDefault="00C22303" w:rsidP="00C22303">
      <w:pPr>
        <w:spacing w:after="200" w:line="276" w:lineRule="auto"/>
        <w:jc w:val="both"/>
        <w:rPr>
          <w:rFonts w:eastAsia="Calibri"/>
          <w:color w:val="auto"/>
        </w:rPr>
      </w:pP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  <w:t xml:space="preserve">                              </w:t>
      </w:r>
    </w:p>
    <w:p w:rsidR="00C22303" w:rsidRPr="0007374C" w:rsidRDefault="00C22303" w:rsidP="00C22303">
      <w:pPr>
        <w:spacing w:after="200" w:line="276" w:lineRule="auto"/>
        <w:jc w:val="both"/>
        <w:rPr>
          <w:color w:val="auto"/>
        </w:rPr>
      </w:pP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  <w:t>……………………………………………</w:t>
      </w:r>
    </w:p>
    <w:p w:rsidR="00C22303" w:rsidRPr="0007374C" w:rsidRDefault="00C22303" w:rsidP="00C22303">
      <w:pPr>
        <w:spacing w:after="200" w:line="276" w:lineRule="auto"/>
        <w:rPr>
          <w:rFonts w:eastAsia="Calibri"/>
          <w:b/>
          <w:bCs/>
          <w:i/>
          <w:iCs/>
          <w:color w:val="auto"/>
          <w:u w:val="single"/>
          <w:lang w:val="pl-PL" w:eastAsia="ar-SA"/>
        </w:rPr>
      </w:pPr>
      <w:r w:rsidRPr="0007374C">
        <w:rPr>
          <w:color w:val="auto"/>
        </w:rPr>
        <w:t xml:space="preserve">                                                                                      </w:t>
      </w:r>
      <w:r w:rsidRPr="0007374C">
        <w:rPr>
          <w:rFonts w:eastAsia="Times New Roman"/>
          <w:i/>
          <w:iCs/>
          <w:color w:val="auto"/>
          <w:lang w:val="pl-PL" w:eastAsia="ar-SA"/>
        </w:rPr>
        <w:t>(podpis Wykonawcy/Pełnomocnik</w:t>
      </w:r>
      <w:r w:rsidRPr="0007374C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 xml:space="preserve">a) </w:t>
      </w:r>
      <w:r w:rsidRPr="0007374C">
        <w:rPr>
          <w:rFonts w:eastAsia="Calibri"/>
          <w:b/>
          <w:bCs/>
          <w:i/>
          <w:iCs/>
          <w:color w:val="auto"/>
          <w:lang w:val="pl-PL" w:eastAsia="ar-SA"/>
        </w:rPr>
        <w:tab/>
      </w:r>
      <w:r w:rsidRPr="0007374C">
        <w:rPr>
          <w:rFonts w:eastAsia="Calibri"/>
          <w:b/>
          <w:bCs/>
          <w:i/>
          <w:iCs/>
          <w:color w:val="auto"/>
          <w:u w:val="single"/>
          <w:lang w:val="pl-PL" w:eastAsia="ar-SA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:rsidR="00C22303" w:rsidRPr="0007374C" w:rsidRDefault="00C22303" w:rsidP="00C22303">
      <w:pPr>
        <w:spacing w:after="200" w:line="276" w:lineRule="auto"/>
        <w:rPr>
          <w:b/>
          <w:i/>
          <w:iCs/>
          <w:color w:val="auto"/>
        </w:rPr>
      </w:pPr>
    </w:p>
    <w:p w:rsidR="00C22303" w:rsidRPr="0007374C" w:rsidRDefault="00C22303" w:rsidP="00C22303">
      <w:pPr>
        <w:tabs>
          <w:tab w:val="left" w:pos="0"/>
        </w:tabs>
        <w:jc w:val="right"/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C22303" w:rsidRPr="0007374C" w:rsidRDefault="00C22303" w:rsidP="00C22303">
      <w:pPr>
        <w:tabs>
          <w:tab w:val="left" w:pos="0"/>
        </w:tabs>
        <w:rPr>
          <w:rFonts w:eastAsia="Times New Roman"/>
          <w:b/>
          <w:bCs/>
          <w:i/>
          <w:iCs/>
          <w:color w:val="auto"/>
          <w:lang w:val="pl-PL" w:eastAsia="ar-SA"/>
        </w:rPr>
      </w:pPr>
    </w:p>
    <w:p w:rsidR="00C22303" w:rsidRDefault="00C22303" w:rsidP="00C22303">
      <w:pPr>
        <w:tabs>
          <w:tab w:val="left" w:pos="0"/>
        </w:tabs>
        <w:jc w:val="right"/>
        <w:rPr>
          <w:rFonts w:eastAsia="Times New Roman"/>
          <w:b/>
          <w:bCs/>
          <w:i/>
          <w:iCs/>
          <w:color w:val="auto"/>
          <w:lang w:val="pl-PL" w:eastAsia="ar-SA"/>
        </w:rPr>
      </w:pPr>
      <w:r>
        <w:rPr>
          <w:rFonts w:eastAsia="Times New Roman"/>
          <w:b/>
          <w:bCs/>
          <w:i/>
          <w:iCs/>
          <w:color w:val="auto"/>
          <w:lang w:val="pl-PL" w:eastAsia="ar-SA"/>
        </w:rPr>
        <w:t>Załącznik nr 7</w:t>
      </w:r>
    </w:p>
    <w:p w:rsidR="00C22303" w:rsidRPr="0007374C" w:rsidRDefault="00C22303" w:rsidP="00C22303">
      <w:pPr>
        <w:tabs>
          <w:tab w:val="left" w:pos="0"/>
        </w:tabs>
        <w:jc w:val="right"/>
        <w:rPr>
          <w:rFonts w:eastAsia="Times New Roman"/>
          <w:color w:val="auto"/>
          <w:sz w:val="28"/>
          <w:lang w:val="pl-PL" w:eastAsia="ar-SA"/>
        </w:rPr>
      </w:pPr>
    </w:p>
    <w:p w:rsidR="00C22303" w:rsidRPr="002448F0" w:rsidRDefault="00C22303" w:rsidP="00C22303">
      <w:pPr>
        <w:keepNext/>
        <w:widowControl/>
        <w:outlineLvl w:val="4"/>
        <w:rPr>
          <w:rFonts w:eastAsia="Times New Roman"/>
          <w:b/>
          <w:color w:val="auto"/>
          <w:sz w:val="28"/>
          <w:szCs w:val="20"/>
          <w:lang w:val="pl-PL" w:eastAsia="ar-SA"/>
        </w:rPr>
      </w:pPr>
      <w:r w:rsidRPr="002448F0">
        <w:rPr>
          <w:rFonts w:eastAsia="Times New Roman"/>
          <w:b/>
          <w:color w:val="auto"/>
          <w:szCs w:val="20"/>
          <w:lang w:val="pl-PL" w:eastAsia="ar-SA"/>
        </w:rPr>
        <w:t xml:space="preserve">       </w:t>
      </w:r>
      <w:r w:rsidRPr="002448F0">
        <w:rPr>
          <w:rFonts w:eastAsia="Times New Roman"/>
          <w:b/>
          <w:color w:val="auto"/>
          <w:szCs w:val="20"/>
          <w:lang w:val="pl-PL" w:eastAsia="ar-SA"/>
        </w:rPr>
        <w:tab/>
      </w:r>
      <w:r w:rsidRPr="002448F0">
        <w:rPr>
          <w:rFonts w:eastAsia="Times New Roman"/>
          <w:b/>
          <w:color w:val="auto"/>
          <w:szCs w:val="20"/>
          <w:lang w:val="pl-PL" w:eastAsia="ar-SA"/>
        </w:rPr>
        <w:tab/>
      </w:r>
      <w:r w:rsidRPr="002448F0">
        <w:rPr>
          <w:rFonts w:eastAsia="Times New Roman"/>
          <w:b/>
          <w:color w:val="auto"/>
          <w:szCs w:val="20"/>
          <w:lang w:val="pl-PL" w:eastAsia="ar-SA"/>
        </w:rPr>
        <w:tab/>
      </w:r>
      <w:r w:rsidRPr="002448F0">
        <w:rPr>
          <w:rFonts w:eastAsia="Times New Roman"/>
          <w:b/>
          <w:color w:val="auto"/>
          <w:szCs w:val="20"/>
          <w:lang w:val="pl-PL" w:eastAsia="ar-SA"/>
        </w:rPr>
        <w:tab/>
      </w:r>
      <w:r w:rsidRPr="002448F0">
        <w:rPr>
          <w:rFonts w:eastAsia="Times New Roman"/>
          <w:b/>
          <w:color w:val="auto"/>
          <w:szCs w:val="20"/>
          <w:lang w:val="pl-PL" w:eastAsia="ar-SA"/>
        </w:rPr>
        <w:tab/>
      </w:r>
      <w:r w:rsidRPr="002448F0">
        <w:rPr>
          <w:rFonts w:eastAsia="Times New Roman"/>
          <w:b/>
          <w:color w:val="auto"/>
          <w:szCs w:val="20"/>
          <w:lang w:val="pl-PL" w:eastAsia="ar-SA"/>
        </w:rPr>
        <w:tab/>
      </w:r>
      <w:r w:rsidRPr="002448F0">
        <w:rPr>
          <w:rFonts w:eastAsia="Times New Roman"/>
          <w:b/>
          <w:color w:val="auto"/>
          <w:szCs w:val="20"/>
          <w:lang w:val="pl-PL" w:eastAsia="ar-SA"/>
        </w:rPr>
        <w:tab/>
      </w:r>
      <w:r w:rsidRPr="002448F0">
        <w:rPr>
          <w:rFonts w:eastAsia="Times New Roman"/>
          <w:b/>
          <w:color w:val="auto"/>
          <w:szCs w:val="20"/>
          <w:lang w:val="pl-PL" w:eastAsia="ar-SA"/>
        </w:rPr>
        <w:tab/>
      </w:r>
      <w:r w:rsidRPr="002448F0">
        <w:rPr>
          <w:rFonts w:eastAsia="Times New Roman"/>
          <w:b/>
          <w:color w:val="auto"/>
          <w:szCs w:val="20"/>
          <w:lang w:val="pl-PL" w:eastAsia="ar-SA"/>
        </w:rPr>
        <w:tab/>
        <w:t xml:space="preserve">                            Projekt</w:t>
      </w:r>
      <w:r w:rsidRPr="002448F0">
        <w:rPr>
          <w:rFonts w:eastAsia="Times New Roman"/>
          <w:b/>
          <w:color w:val="auto"/>
          <w:sz w:val="28"/>
          <w:szCs w:val="20"/>
          <w:lang w:val="pl-PL" w:eastAsia="ar-SA"/>
        </w:rPr>
        <w:t xml:space="preserve"> </w:t>
      </w:r>
    </w:p>
    <w:p w:rsidR="00C22303" w:rsidRDefault="00C22303" w:rsidP="00C22303">
      <w:pPr>
        <w:widowControl/>
        <w:jc w:val="center"/>
        <w:rPr>
          <w:rFonts w:eastAsia="Times New Roman"/>
          <w:b/>
          <w:color w:val="auto"/>
          <w:spacing w:val="20"/>
          <w:szCs w:val="20"/>
          <w:lang w:val="pl-PL" w:eastAsia="ar-SA"/>
        </w:rPr>
      </w:pPr>
      <w:r>
        <w:rPr>
          <w:rFonts w:eastAsia="Times New Roman"/>
          <w:b/>
          <w:color w:val="auto"/>
          <w:spacing w:val="20"/>
          <w:szCs w:val="20"/>
          <w:lang w:val="pl-PL" w:eastAsia="ar-SA"/>
        </w:rPr>
        <w:t xml:space="preserve">Umowa </w:t>
      </w:r>
    </w:p>
    <w:p w:rsidR="00C22303" w:rsidRPr="00737E1E" w:rsidRDefault="00C22303" w:rsidP="00C22303">
      <w:pPr>
        <w:widowControl/>
        <w:jc w:val="center"/>
        <w:rPr>
          <w:rFonts w:eastAsia="Times New Roman"/>
          <w:b/>
          <w:color w:val="auto"/>
          <w:spacing w:val="20"/>
          <w:szCs w:val="20"/>
          <w:lang w:val="pl-PL" w:eastAsia="ar-SA"/>
        </w:rPr>
      </w:pPr>
    </w:p>
    <w:p w:rsidR="00C22303" w:rsidRPr="00737E1E" w:rsidRDefault="00C22303" w:rsidP="00C22303">
      <w:pPr>
        <w:widowControl/>
        <w:rPr>
          <w:rFonts w:eastAsia="Times New Roman"/>
          <w:color w:val="auto"/>
          <w:lang w:val="pl-PL" w:eastAsia="ar-SA"/>
        </w:rPr>
      </w:pPr>
      <w:r>
        <w:rPr>
          <w:rFonts w:eastAsia="Times New Roman"/>
          <w:color w:val="auto"/>
          <w:lang w:val="pl-PL" w:eastAsia="ar-SA"/>
        </w:rPr>
        <w:lastRenderedPageBreak/>
        <w:t>Zawarta w dniu … ……………. 2019</w:t>
      </w:r>
      <w:r w:rsidRPr="00737E1E">
        <w:rPr>
          <w:rFonts w:eastAsia="Times New Roman"/>
          <w:color w:val="auto"/>
          <w:lang w:val="pl-PL" w:eastAsia="ar-SA"/>
        </w:rPr>
        <w:t xml:space="preserve"> roku</w:t>
      </w:r>
      <w:r w:rsidRPr="00737E1E">
        <w:rPr>
          <w:rFonts w:eastAsia="Times New Roman"/>
          <w:bCs/>
          <w:color w:val="auto"/>
          <w:lang w:val="pl-PL" w:eastAsia="ar-SA"/>
        </w:rPr>
        <w:t xml:space="preserve"> </w:t>
      </w:r>
      <w:r w:rsidRPr="00737E1E">
        <w:rPr>
          <w:rFonts w:eastAsia="Times New Roman"/>
          <w:color w:val="auto"/>
          <w:lang w:val="pl-PL" w:eastAsia="ar-SA"/>
        </w:rPr>
        <w:t>w Wąbrzeźnie pomiędzy Powiatem Wąbrzeskim reprezentowanym przez Zarząd Powiatu, na rzecz którego działają:</w:t>
      </w:r>
    </w:p>
    <w:p w:rsidR="00C22303" w:rsidRPr="00737E1E" w:rsidRDefault="00C22303" w:rsidP="00C22303">
      <w:pPr>
        <w:widowControl/>
        <w:rPr>
          <w:rFonts w:eastAsia="Times New Roman"/>
          <w:color w:val="auto"/>
          <w:lang w:val="pl-PL" w:eastAsia="ar-SA"/>
        </w:rPr>
      </w:pPr>
      <w:r>
        <w:rPr>
          <w:rFonts w:eastAsia="Times New Roman"/>
          <w:color w:val="auto"/>
          <w:lang w:val="pl-PL" w:eastAsia="ar-SA"/>
        </w:rPr>
        <w:t xml:space="preserve">1) </w:t>
      </w:r>
      <w:r w:rsidRPr="00737E1E">
        <w:rPr>
          <w:rFonts w:eastAsia="Times New Roman"/>
          <w:color w:val="auto"/>
          <w:lang w:val="pl-PL" w:eastAsia="ar-SA"/>
        </w:rPr>
        <w:t xml:space="preserve"> Krzysztof Maćkiewicz – Starosta Wąbrzeski</w:t>
      </w:r>
    </w:p>
    <w:p w:rsidR="00C22303" w:rsidRPr="00737E1E" w:rsidRDefault="00C22303" w:rsidP="00C22303">
      <w:pPr>
        <w:widowControl/>
        <w:rPr>
          <w:rFonts w:eastAsia="Times New Roman"/>
          <w:color w:val="auto"/>
          <w:lang w:val="pl-PL" w:eastAsia="ar-SA"/>
        </w:rPr>
      </w:pPr>
      <w:r>
        <w:rPr>
          <w:rFonts w:eastAsia="Times New Roman"/>
          <w:color w:val="auto"/>
          <w:lang w:val="pl-PL" w:eastAsia="ar-SA"/>
        </w:rPr>
        <w:t xml:space="preserve">2) </w:t>
      </w:r>
      <w:r w:rsidRPr="00737E1E">
        <w:rPr>
          <w:rFonts w:eastAsia="Times New Roman"/>
          <w:color w:val="auto"/>
          <w:lang w:val="pl-PL" w:eastAsia="ar-SA"/>
        </w:rPr>
        <w:t xml:space="preserve"> </w:t>
      </w:r>
      <w:r>
        <w:rPr>
          <w:rFonts w:eastAsia="Times New Roman"/>
          <w:color w:val="auto"/>
          <w:lang w:val="pl-PL" w:eastAsia="ar-SA"/>
        </w:rPr>
        <w:t>Karol Sarnecki - Wicestarosta</w:t>
      </w:r>
    </w:p>
    <w:p w:rsidR="00C22303" w:rsidRPr="00737E1E" w:rsidRDefault="00C22303" w:rsidP="00C22303">
      <w:pPr>
        <w:widowControl/>
        <w:rPr>
          <w:rFonts w:eastAsia="Times New Roman"/>
          <w:color w:val="auto"/>
          <w:lang w:val="pl-PL" w:eastAsia="ar-SA"/>
        </w:rPr>
      </w:pPr>
      <w:r w:rsidRPr="00737E1E">
        <w:rPr>
          <w:rFonts w:eastAsia="Times New Roman"/>
          <w:color w:val="auto"/>
          <w:lang w:val="pl-PL" w:eastAsia="ar-SA"/>
        </w:rPr>
        <w:t xml:space="preserve">przy kontrasygnacie Skarbnika Powiatu – Krzysztofa Golenia </w:t>
      </w:r>
    </w:p>
    <w:p w:rsidR="00C22303" w:rsidRPr="00737E1E" w:rsidRDefault="00C22303" w:rsidP="00C22303">
      <w:pPr>
        <w:widowControl/>
        <w:rPr>
          <w:rFonts w:eastAsia="Times New Roman"/>
          <w:color w:val="auto"/>
          <w:lang w:val="pl-PL" w:eastAsia="ar-SA"/>
        </w:rPr>
      </w:pPr>
      <w:r w:rsidRPr="00737E1E">
        <w:rPr>
          <w:rFonts w:eastAsia="Times New Roman"/>
          <w:color w:val="auto"/>
          <w:lang w:val="pl-PL" w:eastAsia="ar-SA"/>
        </w:rPr>
        <w:t xml:space="preserve">zwanymi dalej </w:t>
      </w:r>
      <w:r w:rsidRPr="00737E1E">
        <w:rPr>
          <w:rFonts w:eastAsia="Times New Roman"/>
          <w:b/>
          <w:color w:val="auto"/>
          <w:lang w:val="pl-PL" w:eastAsia="ar-SA"/>
        </w:rPr>
        <w:t>Zamawiającym</w:t>
      </w:r>
      <w:r w:rsidRPr="00737E1E">
        <w:rPr>
          <w:rFonts w:eastAsia="Times New Roman"/>
          <w:color w:val="auto"/>
          <w:lang w:val="pl-PL" w:eastAsia="ar-SA"/>
        </w:rPr>
        <w:t xml:space="preserve">, a </w:t>
      </w:r>
    </w:p>
    <w:p w:rsidR="00C22303" w:rsidRPr="00737E1E" w:rsidRDefault="00C22303" w:rsidP="00C22303">
      <w:pPr>
        <w:widowControl/>
        <w:jc w:val="both"/>
        <w:rPr>
          <w:rFonts w:eastAsia="Times New Roman"/>
          <w:color w:val="auto"/>
          <w:sz w:val="22"/>
          <w:szCs w:val="20"/>
          <w:lang w:val="pl-PL" w:eastAsia="ar-SA"/>
        </w:rPr>
      </w:pPr>
      <w:r w:rsidRPr="00737E1E">
        <w:rPr>
          <w:rFonts w:eastAsia="Times New Roman"/>
          <w:color w:val="auto"/>
          <w:sz w:val="22"/>
          <w:szCs w:val="20"/>
          <w:lang w:val="pl-PL" w:eastAsia="ar-SA"/>
        </w:rPr>
        <w:t xml:space="preserve">a ..................................................................................................... z siedzibą w ....................................... przy ul. ............................................................,  zwanym dalej </w:t>
      </w:r>
      <w:r w:rsidRPr="00737E1E">
        <w:rPr>
          <w:rFonts w:eastAsia="Times New Roman"/>
          <w:i/>
          <w:color w:val="auto"/>
          <w:sz w:val="22"/>
          <w:szCs w:val="20"/>
          <w:lang w:val="pl-PL" w:eastAsia="ar-SA"/>
        </w:rPr>
        <w:t>Wykonawcą</w:t>
      </w:r>
      <w:r w:rsidRPr="00737E1E">
        <w:rPr>
          <w:rFonts w:eastAsia="Times New Roman"/>
          <w:color w:val="auto"/>
          <w:sz w:val="22"/>
          <w:szCs w:val="20"/>
          <w:lang w:val="pl-PL" w:eastAsia="ar-SA"/>
        </w:rPr>
        <w:t xml:space="preserve">  reprezentowanym przez: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12"/>
      </w:tblGrid>
      <w:tr w:rsidR="00C22303" w:rsidRPr="00737E1E" w:rsidTr="00DC30B5">
        <w:tc>
          <w:tcPr>
            <w:tcW w:w="3472" w:type="dxa"/>
          </w:tcPr>
          <w:p w:rsidR="00C22303" w:rsidRPr="00737E1E" w:rsidRDefault="00C22303" w:rsidP="00DC30B5">
            <w:pPr>
              <w:widowControl/>
              <w:snapToGrid w:val="0"/>
              <w:jc w:val="both"/>
              <w:rPr>
                <w:rFonts w:eastAsia="Times New Roman"/>
                <w:color w:val="auto"/>
                <w:sz w:val="22"/>
                <w:szCs w:val="20"/>
                <w:lang w:val="pl-PL" w:eastAsia="ar-SA"/>
              </w:rPr>
            </w:pPr>
            <w:r w:rsidRPr="00737E1E">
              <w:rPr>
                <w:rFonts w:eastAsia="Times New Roman"/>
                <w:color w:val="auto"/>
                <w:sz w:val="22"/>
                <w:szCs w:val="20"/>
                <w:lang w:val="pl-PL" w:eastAsia="ar-SA"/>
              </w:rPr>
              <w:t>...........................................</w:t>
            </w:r>
          </w:p>
        </w:tc>
        <w:tc>
          <w:tcPr>
            <w:tcW w:w="5812" w:type="dxa"/>
          </w:tcPr>
          <w:p w:rsidR="00C22303" w:rsidRPr="00737E1E" w:rsidRDefault="00C22303" w:rsidP="00DC30B5">
            <w:pPr>
              <w:widowControl/>
              <w:snapToGrid w:val="0"/>
              <w:jc w:val="both"/>
              <w:rPr>
                <w:rFonts w:eastAsia="Times New Roman"/>
                <w:color w:val="auto"/>
                <w:sz w:val="22"/>
                <w:szCs w:val="20"/>
                <w:lang w:val="pl-PL" w:eastAsia="ar-SA"/>
              </w:rPr>
            </w:pPr>
          </w:p>
        </w:tc>
      </w:tr>
    </w:tbl>
    <w:p w:rsidR="00C22303" w:rsidRDefault="00C22303" w:rsidP="00C22303">
      <w:pPr>
        <w:widowControl/>
        <w:jc w:val="center"/>
        <w:rPr>
          <w:rFonts w:eastAsia="Times New Roman"/>
          <w:i/>
          <w:iCs/>
          <w:color w:val="auto"/>
          <w:sz w:val="20"/>
          <w:szCs w:val="20"/>
          <w:lang w:val="pl-PL" w:eastAsia="ar-SA"/>
        </w:rPr>
      </w:pPr>
      <w:r w:rsidRPr="00737E1E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>Wykonawca został wyłoniony w przetargu nieograniczonym Nr AG.272.</w:t>
      </w:r>
      <w:r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>13.2019.BR</w:t>
      </w:r>
      <w:r w:rsidRPr="00737E1E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 xml:space="preserve"> z dnia </w:t>
      </w:r>
      <w:r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>15.04.2019</w:t>
      </w:r>
      <w:r w:rsidRPr="00737E1E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 xml:space="preserve"> r.  na </w:t>
      </w:r>
    </w:p>
    <w:p w:rsidR="00C22303" w:rsidRPr="00C435C0" w:rsidRDefault="00C22303" w:rsidP="00C22303">
      <w:pPr>
        <w:widowControl/>
        <w:jc w:val="center"/>
        <w:rPr>
          <w:rFonts w:eastAsia="Times New Roman"/>
          <w:b/>
          <w:i/>
          <w:sz w:val="22"/>
          <w:szCs w:val="20"/>
          <w:lang w:val="pl-PL" w:eastAsia="ar-SA"/>
        </w:rPr>
      </w:pPr>
      <w:r w:rsidRPr="00C435C0">
        <w:rPr>
          <w:rFonts w:eastAsia="Times New Roman"/>
          <w:b/>
          <w:i/>
          <w:sz w:val="22"/>
          <w:szCs w:val="20"/>
          <w:lang w:val="pl-PL" w:eastAsia="ar-SA"/>
        </w:rPr>
        <w:t>„Przebudowa drogi powiatowej nr 1703C Błędowo – Pł</w:t>
      </w:r>
      <w:r>
        <w:rPr>
          <w:rFonts w:eastAsia="Times New Roman"/>
          <w:b/>
          <w:i/>
          <w:sz w:val="22"/>
          <w:szCs w:val="20"/>
          <w:lang w:val="pl-PL" w:eastAsia="ar-SA"/>
        </w:rPr>
        <w:t>użnica od km 6+170 do km 7+160</w:t>
      </w:r>
      <w:r w:rsidRPr="00C435C0">
        <w:rPr>
          <w:rFonts w:eastAsia="Times New Roman"/>
          <w:b/>
          <w:i/>
          <w:sz w:val="22"/>
          <w:szCs w:val="20"/>
          <w:lang w:val="pl-PL" w:eastAsia="ar-SA"/>
        </w:rPr>
        <w:t>”</w:t>
      </w:r>
    </w:p>
    <w:p w:rsidR="00C22303" w:rsidRDefault="00C22303" w:rsidP="00C22303">
      <w:pPr>
        <w:widowControl/>
        <w:jc w:val="center"/>
        <w:rPr>
          <w:rFonts w:eastAsia="Times New Roman"/>
          <w:i/>
          <w:iCs/>
          <w:color w:val="auto"/>
          <w:sz w:val="20"/>
          <w:szCs w:val="20"/>
          <w:lang w:val="pl-PL" w:eastAsia="ar-SA"/>
        </w:rPr>
      </w:pPr>
      <w:r w:rsidRPr="00737E1E">
        <w:rPr>
          <w:rFonts w:eastAsia="Times New Roman"/>
          <w:i/>
          <w:iCs/>
          <w:color w:val="auto"/>
          <w:sz w:val="20"/>
          <w:szCs w:val="20"/>
          <w:lang w:val="pl-PL" w:eastAsia="ar-SA"/>
        </w:rPr>
        <w:t>w rezultacie dokonania przez Zamawiającego wyboru oferty Wykonawcy w przetargu nieograniczonym została zawarta umowa o następującej treści:</w:t>
      </w:r>
    </w:p>
    <w:p w:rsidR="00C22303" w:rsidRDefault="00C22303" w:rsidP="00C22303">
      <w:pPr>
        <w:widowControl/>
        <w:jc w:val="center"/>
        <w:rPr>
          <w:rFonts w:eastAsia="Times New Roman"/>
          <w:i/>
          <w:iCs/>
          <w:color w:val="auto"/>
          <w:sz w:val="20"/>
          <w:szCs w:val="20"/>
          <w:lang w:val="pl-PL" w:eastAsia="ar-SA"/>
        </w:rPr>
      </w:pPr>
    </w:p>
    <w:p w:rsidR="00C22303" w:rsidRPr="00737E1E" w:rsidRDefault="00C22303" w:rsidP="00C22303">
      <w:pPr>
        <w:widowControl/>
        <w:jc w:val="center"/>
        <w:rPr>
          <w:rFonts w:eastAsia="Times New Roman"/>
          <w:i/>
          <w:iCs/>
          <w:color w:val="auto"/>
          <w:sz w:val="20"/>
          <w:szCs w:val="20"/>
          <w:lang w:val="pl-PL" w:eastAsia="ar-SA"/>
        </w:rPr>
      </w:pPr>
    </w:p>
    <w:p w:rsidR="00C22303" w:rsidRPr="00C435C0" w:rsidRDefault="00C22303" w:rsidP="00C22303">
      <w:pPr>
        <w:jc w:val="center"/>
        <w:rPr>
          <w:rFonts w:eastAsia="Times New Roman"/>
          <w:color w:val="auto"/>
          <w:sz w:val="22"/>
          <w:szCs w:val="20"/>
          <w:lang w:val="pl-PL" w:eastAsia="ar-SA"/>
        </w:rPr>
      </w:pPr>
      <w:r w:rsidRPr="00C435C0">
        <w:rPr>
          <w:rFonts w:eastAsia="Times New Roman"/>
          <w:color w:val="auto"/>
          <w:sz w:val="22"/>
          <w:szCs w:val="20"/>
          <w:lang w:val="pl-PL" w:eastAsia="ar-SA"/>
        </w:rPr>
        <w:t xml:space="preserve">§ 1 </w:t>
      </w:r>
    </w:p>
    <w:p w:rsidR="00C22303" w:rsidRPr="00C3064E" w:rsidRDefault="00C22303" w:rsidP="00C22303">
      <w:pPr>
        <w:widowControl/>
        <w:jc w:val="both"/>
        <w:rPr>
          <w:rFonts w:eastAsia="Times New Roman"/>
          <w:i/>
          <w:szCs w:val="20"/>
          <w:lang w:val="pl-PL" w:eastAsia="ar-SA"/>
        </w:rPr>
      </w:pPr>
      <w:r w:rsidRPr="00C3064E">
        <w:rPr>
          <w:rFonts w:eastAsia="Times New Roman"/>
          <w:szCs w:val="20"/>
          <w:lang w:val="pl-PL" w:eastAsia="ar-SA"/>
        </w:rPr>
        <w:t>Zamawiający zleca, a Wykonawca przyjmuje do wykonania ro</w:t>
      </w:r>
      <w:r w:rsidRPr="00C3064E">
        <w:rPr>
          <w:rFonts w:eastAsia="Times New Roman"/>
          <w:i/>
          <w:szCs w:val="20"/>
          <w:lang w:val="pl-PL" w:eastAsia="ar-SA"/>
        </w:rPr>
        <w:t xml:space="preserve">boty </w:t>
      </w:r>
      <w:r w:rsidRPr="00C3064E">
        <w:rPr>
          <w:rFonts w:eastAsia="Times New Roman"/>
          <w:szCs w:val="20"/>
          <w:lang w:val="pl-PL" w:eastAsia="ar-SA"/>
        </w:rPr>
        <w:t>budowlane związane z</w:t>
      </w:r>
      <w:r w:rsidRPr="00C3064E">
        <w:rPr>
          <w:rFonts w:eastAsia="Times New Roman"/>
          <w:i/>
          <w:szCs w:val="20"/>
          <w:lang w:val="pl-PL" w:eastAsia="ar-SA"/>
        </w:rPr>
        <w:t xml:space="preserve"> Przebudową drogi powiatowej nr 1703C Błędowo – Płużnica od km 6+170 do km 7+160”</w:t>
      </w:r>
    </w:p>
    <w:p w:rsidR="00C22303" w:rsidRDefault="00C22303" w:rsidP="00C22303">
      <w:pPr>
        <w:widowControl/>
        <w:jc w:val="center"/>
        <w:rPr>
          <w:rFonts w:eastAsia="Times New Roman"/>
          <w:i/>
          <w:sz w:val="22"/>
          <w:szCs w:val="20"/>
          <w:lang w:val="pl-PL" w:eastAsia="ar-SA"/>
        </w:rPr>
      </w:pPr>
    </w:p>
    <w:p w:rsidR="00C22303" w:rsidRDefault="00C22303" w:rsidP="00C22303">
      <w:pPr>
        <w:widowControl/>
        <w:jc w:val="center"/>
        <w:rPr>
          <w:rFonts w:eastAsia="Times New Roman"/>
          <w:i/>
          <w:sz w:val="22"/>
          <w:szCs w:val="20"/>
          <w:lang w:val="pl-PL" w:eastAsia="ar-SA"/>
        </w:rPr>
      </w:pPr>
    </w:p>
    <w:p w:rsidR="00C22303" w:rsidRPr="00737E1E" w:rsidRDefault="00C22303" w:rsidP="00C22303">
      <w:pPr>
        <w:widowControl/>
        <w:jc w:val="center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§ 2</w:t>
      </w:r>
    </w:p>
    <w:p w:rsidR="00C22303" w:rsidRPr="00F96B37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color w:val="auto"/>
          <w:lang w:val="pl-PL" w:eastAsia="pl-PL"/>
        </w:rPr>
      </w:pPr>
      <w:r w:rsidRPr="00F96B37">
        <w:rPr>
          <w:rFonts w:eastAsia="Times New Roman"/>
          <w:color w:val="auto"/>
          <w:lang w:val="pl-PL" w:eastAsia="pl-PL"/>
        </w:rPr>
        <w:t xml:space="preserve">1.Termin przekazania placu budowy - do 7 dni od dnia podpisania umowy. </w:t>
      </w:r>
    </w:p>
    <w:p w:rsidR="00C22303" w:rsidRPr="00F96B37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color w:val="auto"/>
          <w:lang w:val="pl-PL" w:eastAsia="pl-PL"/>
        </w:rPr>
      </w:pPr>
      <w:r w:rsidRPr="00F96B37">
        <w:rPr>
          <w:rFonts w:eastAsia="Times New Roman"/>
          <w:color w:val="auto"/>
          <w:lang w:val="pl-PL" w:eastAsia="pl-PL"/>
        </w:rPr>
        <w:t xml:space="preserve">2.Termin rozpoczęcia robót – 3 dni po przekazaniu placu budowy. </w:t>
      </w:r>
    </w:p>
    <w:p w:rsidR="00C22303" w:rsidRPr="00D67AE1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color w:val="auto"/>
          <w:lang w:val="pl-PL" w:eastAsia="pl-PL"/>
        </w:rPr>
      </w:pPr>
      <w:r w:rsidRPr="00F96B37">
        <w:rPr>
          <w:rFonts w:eastAsia="Times New Roman"/>
          <w:color w:val="auto"/>
          <w:lang w:val="pl-PL" w:eastAsia="pl-PL"/>
        </w:rPr>
        <w:t xml:space="preserve">3.Termin wykonania zamówienia do dnia 30 </w:t>
      </w:r>
      <w:r>
        <w:rPr>
          <w:rFonts w:eastAsia="Times New Roman"/>
          <w:color w:val="auto"/>
          <w:lang w:val="pl-PL" w:eastAsia="pl-PL"/>
        </w:rPr>
        <w:t>listopada 2019</w:t>
      </w:r>
      <w:r w:rsidRPr="00F96B37">
        <w:rPr>
          <w:rFonts w:eastAsia="Times New Roman"/>
          <w:color w:val="auto"/>
          <w:lang w:val="pl-PL" w:eastAsia="pl-PL"/>
        </w:rPr>
        <w:t xml:space="preserve"> roku.</w:t>
      </w:r>
      <w:r w:rsidRPr="00F96B37">
        <w:rPr>
          <w:rFonts w:eastAsia="Times New Roman"/>
          <w:color w:val="auto"/>
          <w:lang w:val="pl-PL" w:eastAsia="pl-PL"/>
        </w:rPr>
        <w:br/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center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§ 3</w:t>
      </w:r>
    </w:p>
    <w:p w:rsidR="00C22303" w:rsidRPr="00737E1E" w:rsidRDefault="00C22303" w:rsidP="00C22303">
      <w:pPr>
        <w:widowControl/>
        <w:numPr>
          <w:ilvl w:val="0"/>
          <w:numId w:val="4"/>
        </w:numPr>
        <w:suppressAutoHyphens w:val="0"/>
        <w:spacing w:after="63" w:line="249" w:lineRule="auto"/>
        <w:contextualSpacing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Za wykonanie przedmiotu umowy ustala się ryczałtowe wynagrodzenie brutto w kwocie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zł</w:t>
      </w:r>
      <w:r>
        <w:rPr>
          <w:rFonts w:eastAsia="Times New Roman"/>
          <w:lang w:val="pl-PL" w:eastAsia="pl-PL"/>
        </w:rPr>
        <w:t xml:space="preserve">otych: ................... zł </w:t>
      </w:r>
      <w:r w:rsidRPr="00737E1E">
        <w:rPr>
          <w:rFonts w:eastAsia="Times New Roman"/>
          <w:lang w:val="pl-PL" w:eastAsia="pl-PL"/>
        </w:rPr>
        <w:t>(słownie: ................</w:t>
      </w:r>
      <w:r>
        <w:rPr>
          <w:rFonts w:eastAsia="Times New Roman"/>
          <w:lang w:val="pl-PL" w:eastAsia="pl-PL"/>
        </w:rPr>
        <w:t xml:space="preserve">.................złotych ...../00 zł), </w:t>
      </w:r>
      <w:r w:rsidRPr="00737E1E">
        <w:rPr>
          <w:rFonts w:eastAsia="Times New Roman"/>
          <w:lang w:val="pl-PL" w:eastAsia="pl-PL"/>
        </w:rPr>
        <w:t xml:space="preserve">zgodnie z ofertą złożoną przez Wykonawcę. </w:t>
      </w:r>
    </w:p>
    <w:p w:rsidR="00C22303" w:rsidRPr="00737E1E" w:rsidRDefault="00C22303" w:rsidP="00C22303">
      <w:pPr>
        <w:widowControl/>
        <w:numPr>
          <w:ilvl w:val="0"/>
          <w:numId w:val="4"/>
        </w:numPr>
        <w:suppressAutoHyphens w:val="0"/>
        <w:spacing w:after="63" w:line="249" w:lineRule="auto"/>
        <w:contextualSpacing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 xml:space="preserve">Wynagrodzenie to nie będzie podlegało waloryzacji do końca trwania umowy za wyjątkiem zmiany podatku VAT. W takim przypadku ceny zostaną dostosowane aneksem do umowy. </w:t>
      </w:r>
    </w:p>
    <w:p w:rsidR="00C22303" w:rsidRDefault="00C22303" w:rsidP="00C22303">
      <w:pPr>
        <w:widowControl/>
        <w:numPr>
          <w:ilvl w:val="0"/>
          <w:numId w:val="4"/>
        </w:numPr>
        <w:suppressAutoHyphens w:val="0"/>
        <w:spacing w:after="63" w:line="249" w:lineRule="auto"/>
        <w:contextualSpacing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Płatność za realizację przedmiotu umowy</w:t>
      </w:r>
      <w:r>
        <w:rPr>
          <w:rFonts w:eastAsia="Times New Roman"/>
          <w:lang w:val="pl-PL" w:eastAsia="pl-PL"/>
        </w:rPr>
        <w:t xml:space="preserve"> jednorazowa </w:t>
      </w:r>
      <w:r w:rsidRPr="00737E1E">
        <w:rPr>
          <w:rFonts w:eastAsia="Times New Roman"/>
          <w:lang w:val="pl-PL" w:eastAsia="pl-PL"/>
        </w:rPr>
        <w:t>po realizacji zamówienia i  dokonaniu o</w:t>
      </w:r>
      <w:r>
        <w:rPr>
          <w:rFonts w:eastAsia="Times New Roman"/>
          <w:lang w:val="pl-PL" w:eastAsia="pl-PL"/>
        </w:rPr>
        <w:t xml:space="preserve">dbioru końcowego drogi bez uwag w terminie 30 dni.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-3"/>
        <w:contextualSpacing/>
        <w:jc w:val="both"/>
        <w:rPr>
          <w:rFonts w:eastAsia="Times New Roman"/>
          <w:lang w:val="pl-PL" w:eastAsia="pl-PL"/>
        </w:rPr>
      </w:pP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center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§ 4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1.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>Inspektorem nadzoru</w:t>
      </w:r>
      <w:r>
        <w:rPr>
          <w:rFonts w:eastAsia="Times New Roman"/>
          <w:lang w:val="pl-PL" w:eastAsia="pl-PL"/>
        </w:rPr>
        <w:t xml:space="preserve"> inwestorskiego</w:t>
      </w:r>
      <w:r w:rsidRPr="00737E1E">
        <w:rPr>
          <w:rFonts w:eastAsia="Times New Roman"/>
          <w:lang w:val="pl-PL" w:eastAsia="pl-PL"/>
        </w:rPr>
        <w:t xml:space="preserve"> ustanowiono ….....................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 xml:space="preserve">Uprawnienia budowlane Nr …................,       który jest przedstawicielem Zamawiającego na budowie.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2.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Kierownikiem </w:t>
      </w:r>
      <w:r>
        <w:rPr>
          <w:rFonts w:eastAsia="Times New Roman"/>
          <w:lang w:val="pl-PL" w:eastAsia="pl-PL"/>
        </w:rPr>
        <w:t>robót budowlanych</w:t>
      </w:r>
      <w:r w:rsidRPr="00737E1E">
        <w:rPr>
          <w:rFonts w:eastAsia="Times New Roman"/>
          <w:lang w:val="pl-PL" w:eastAsia="pl-PL"/>
        </w:rPr>
        <w:t xml:space="preserve"> ustanowiono ….......................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 xml:space="preserve">Uprawnienia budowlane Nr …...........................,       który jest przedstawicielem Wykonawcy na budowie.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3. Przedstawicielem Zamawiającego jest ……………………………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</w:p>
    <w:p w:rsidR="00C22303" w:rsidRDefault="00C22303" w:rsidP="00C22303">
      <w:pPr>
        <w:widowControl/>
        <w:suppressAutoHyphens w:val="0"/>
        <w:spacing w:after="63" w:line="249" w:lineRule="auto"/>
        <w:ind w:left="7" w:hanging="10"/>
        <w:jc w:val="center"/>
        <w:rPr>
          <w:rFonts w:eastAsia="Times New Roman"/>
          <w:lang w:val="pl-PL" w:eastAsia="pl-PL"/>
        </w:rPr>
      </w:pPr>
    </w:p>
    <w:p w:rsidR="00C22303" w:rsidRDefault="00C22303" w:rsidP="00C22303">
      <w:pPr>
        <w:widowControl/>
        <w:suppressAutoHyphens w:val="0"/>
        <w:spacing w:after="63" w:line="249" w:lineRule="auto"/>
        <w:ind w:left="7" w:hanging="10"/>
        <w:jc w:val="center"/>
        <w:rPr>
          <w:rFonts w:eastAsia="Times New Roman"/>
          <w:lang w:val="pl-PL" w:eastAsia="pl-PL"/>
        </w:rPr>
      </w:pP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center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§ 5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1.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Wykonawca może powierzyć wykonanie części zamówienia Podwykonawcom pod warunkiem, że posiadają oni kwalifikacje do ich wykonania.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2.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Zlecenie wykonania części robót Podwykonawcom nie zmienia zobowiązań Wykonawcy wobec Zamawiającego za wykonanie tej części robót.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lastRenderedPageBreak/>
        <w:t>3.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Wykonawca, Podwykonawca lub dalszy Podwykonawca zamówienia na roboty budowlane  zamierzający zawrzeć umowę o Podwykonawstwo, której przedmiotem są roboty budowlane, jest obowiązany, w trakcie realizacji zamówienia publicznego na roboty budowlane, do przedłożenia Zamawiającemu projektu tej umowy, przy czym Podwykonawca jest obowiązany dołączyć zgodę Wykonawcy na zawarcie umowy o  podwykonawstwo o treści zgodnej z projektem umowy.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center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§ 6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1.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Tytułem należytego zabezpieczenia umowy Wykonawca wnosi kwotę w wysokości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 xml:space="preserve">….................. zł. co stanowi 5 % ceny wynagrodzenia brutto określonego w §3 umowy.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2.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Zabezpieczenie, o którym mowa w pkt 1 będzie wniesione w formie uzgodnionej     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 xml:space="preserve">z Zamawiającym tj. w formie …................................ .   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center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§ 7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1.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Zamawiający dopuszcza możliwość wystąpienia w trakcie realizacji przedmiotu umowy konieczności wykonania robót zamiennych w stosunku do przewidzianych dokumentacją projektową, w sytuacji, gdy wykonanie tych robót będzie niezbędne do prawidłowego, tj. zgodnego z zasadami wiedzy technicznej i obowiązującymi na dzień odbioru robót przepisami wykonania przedmiotu umowy.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2.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Zamawiający dopuszcza możliwość wprowadzenia zamiany materiałów i urządzeń przedstawionych w ofercie przetargowej pod warunkiem, że zmiany te będą korzystne dla Zamawiającego.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 xml:space="preserve">Będą to, przykładowo, okoliczności: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1</w:t>
      </w:r>
      <w:r w:rsidRPr="00737E1E">
        <w:rPr>
          <w:rFonts w:eastAsia="Times New Roman"/>
          <w:lang w:val="pl-PL" w:eastAsia="pl-PL"/>
        </w:rPr>
        <w:t>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powodujące obniżenie kosztu ponoszonego przez Zamawiającego na eksploatację </w:t>
      </w:r>
      <w:r w:rsidRPr="00737E1E">
        <w:rPr>
          <w:rFonts w:eastAsia="Times New Roman"/>
          <w:lang w:val="pl-PL" w:eastAsia="pl-PL"/>
        </w:rPr>
        <w:br/>
        <w:t xml:space="preserve">i konserwację wykonanego przedmiotu umowy,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2</w:t>
      </w:r>
      <w:r w:rsidRPr="00737E1E">
        <w:rPr>
          <w:rFonts w:eastAsia="Times New Roman"/>
          <w:lang w:val="pl-PL" w:eastAsia="pl-PL"/>
        </w:rPr>
        <w:t>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powodujące poprawienie parametrów technicznych,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3</w:t>
      </w:r>
      <w:r w:rsidRPr="00737E1E">
        <w:rPr>
          <w:rFonts w:eastAsia="Times New Roman"/>
          <w:lang w:val="pl-PL" w:eastAsia="pl-PL"/>
        </w:rPr>
        <w:t>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wynikające z aktualizacji rozwiązań z uwagi na postęp technologiczny lub zmiany obowiązujących przepisów.  </w:t>
      </w:r>
    </w:p>
    <w:p w:rsidR="00C22303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W/w zmiany muszą być każdorazowo zat</w:t>
      </w:r>
      <w:r>
        <w:rPr>
          <w:rFonts w:eastAsia="Times New Roman"/>
          <w:lang w:val="pl-PL" w:eastAsia="pl-PL"/>
        </w:rPr>
        <w:t>wierdzone przez Zamawiającego.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center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§ 8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1.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Realizacja robót przez Wykonawcę będzie prowadzona zgodnie z obowiązującymi przepisami, normami i zasadami wiedzy technicznej oraz należytą starannością w ich wykonywaniu, bezpieczeństwem, dobrą jakością i właściwą organizacją.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2.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Wykonawca użyje do wykonania przedmiotu umowy materiałów i urządzeń własnych.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3.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Zastosowane przez Wykonawcę do wykonania przedmiotu umowy materiały i urządzenia powinny być zgodne z polskimi normami (lub innymi normami obowiązującymi w miejscu wykonania umowy), warunkami technicznymi i obowiązującymi przepisami, co powinno zostać potwierdzone przez odpowiednie atesty i wyniki badań.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4.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W trakcie realizacji robót Wykonawca będzie utrzymywał teren budowy w stanie  wolnym od przeszkód komunikacyjnych oraz będzie je na bieżąco usuwał z jezdni, jak również nie będzie składował żadnych zbędnych urządzeń pomocniczych, zbędnych materiałów, odpadów i śmieci.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5.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Wykonawca we własnym zakresie zapewnia sobie miejsce odwozu ziemi i gruzu i ponosi wszelkie konsekwencje prawne z tym związane.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6.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>Materiały pochodzące z rozbiórki, nadające się do ponownego wbudowania stanowią własność Zamawiającego. Przedstawicielem Zamawiającego na budowie jest Inspektor Nadzoru</w:t>
      </w:r>
      <w:r>
        <w:rPr>
          <w:rFonts w:eastAsia="Times New Roman"/>
          <w:lang w:val="pl-PL" w:eastAsia="pl-PL"/>
        </w:rPr>
        <w:t xml:space="preserve"> </w:t>
      </w:r>
      <w:r>
        <w:rPr>
          <w:rFonts w:eastAsia="Times New Roman"/>
          <w:lang w:val="pl-PL" w:eastAsia="pl-PL"/>
        </w:rPr>
        <w:lastRenderedPageBreak/>
        <w:t>Inwestorskiego</w:t>
      </w:r>
      <w:r w:rsidRPr="00737E1E">
        <w:rPr>
          <w:rFonts w:eastAsia="Times New Roman"/>
          <w:lang w:val="pl-PL" w:eastAsia="pl-PL"/>
        </w:rPr>
        <w:t>, który określi wpisem do dziennika budowy, które mate</w:t>
      </w:r>
      <w:r>
        <w:rPr>
          <w:rFonts w:eastAsia="Times New Roman"/>
          <w:lang w:val="pl-PL" w:eastAsia="pl-PL"/>
        </w:rPr>
        <w:t xml:space="preserve">riały pochodzące </w:t>
      </w:r>
      <w:r w:rsidRPr="00737E1E">
        <w:rPr>
          <w:rFonts w:eastAsia="Times New Roman"/>
          <w:lang w:val="pl-PL" w:eastAsia="pl-PL"/>
        </w:rPr>
        <w:t xml:space="preserve">z rozbiórki podlegają przekazaniu Zamawiającemu i określi ich ilość w uzgodnieniu z Kierownikiem </w:t>
      </w:r>
      <w:r>
        <w:rPr>
          <w:rFonts w:eastAsia="Times New Roman"/>
          <w:lang w:val="pl-PL" w:eastAsia="pl-PL"/>
        </w:rPr>
        <w:t>robót budowlanych</w:t>
      </w:r>
      <w:r w:rsidRPr="00737E1E">
        <w:rPr>
          <w:rFonts w:eastAsia="Times New Roman"/>
          <w:lang w:val="pl-PL" w:eastAsia="pl-PL"/>
        </w:rPr>
        <w:t xml:space="preserve">.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Wykonawca odwiezie te materiały w miejsce wskazane przez Inspektora Nadzoru</w:t>
      </w:r>
      <w:r>
        <w:rPr>
          <w:rFonts w:eastAsia="Times New Roman"/>
          <w:lang w:val="pl-PL" w:eastAsia="pl-PL"/>
        </w:rPr>
        <w:t xml:space="preserve"> Inwestorskiego.</w:t>
      </w:r>
      <w:r w:rsidRPr="00737E1E">
        <w:rPr>
          <w:rFonts w:eastAsia="Times New Roman"/>
          <w:lang w:val="pl-PL" w:eastAsia="pl-PL"/>
        </w:rPr>
        <w:t xml:space="preserve"> Wykonawca zobowiązuje się własnym kosztem oznakować i zabezpieczyć roboty prowadzone w pasie drogowym.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7.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Wykonawca zobowiązuje się zapewnić pełną obsługę geodezyjną budowy (wytyczenie geodezyjne przedmiotu zamówienia, obsługę geodezyjną budowy w toku realizacji, inwentaryzację geodezyjną powykonawczą). </w:t>
      </w:r>
    </w:p>
    <w:p w:rsidR="00C22303" w:rsidRPr="00737E1E" w:rsidRDefault="00C22303" w:rsidP="00C22303">
      <w:pPr>
        <w:widowControl/>
        <w:suppressAutoHyphens w:val="0"/>
        <w:spacing w:after="13" w:line="267" w:lineRule="auto"/>
        <w:jc w:val="both"/>
        <w:rPr>
          <w:rFonts w:eastAsia="Times New Roman"/>
          <w:color w:val="auto"/>
          <w:szCs w:val="22"/>
          <w:lang w:val="pl-PL" w:eastAsia="pl-PL"/>
        </w:rPr>
      </w:pPr>
      <w:r>
        <w:rPr>
          <w:rFonts w:eastAsia="Times New Roman"/>
          <w:szCs w:val="22"/>
          <w:lang w:val="pl-PL" w:eastAsia="pl-PL"/>
        </w:rPr>
        <w:t>8</w:t>
      </w:r>
      <w:r w:rsidRPr="00737E1E">
        <w:rPr>
          <w:rFonts w:eastAsia="Times New Roman"/>
          <w:szCs w:val="22"/>
          <w:lang w:val="pl-PL" w:eastAsia="pl-PL"/>
        </w:rPr>
        <w:t>. Wykonawca zobowiązany jest opracować czasową organizację ruchu, zapewniającą przejezdność drogi, uzyskać jej zatwierdzenie. Wdrożenie czasowej organizacji ruchu należy wprowadzić przy udziale przedstawiciela zamawiającego.</w:t>
      </w:r>
    </w:p>
    <w:p w:rsidR="00C22303" w:rsidRPr="00737E1E" w:rsidRDefault="00C22303" w:rsidP="00C22303">
      <w:pPr>
        <w:widowControl/>
        <w:suppressAutoHyphens w:val="0"/>
        <w:spacing w:after="13" w:line="267" w:lineRule="auto"/>
        <w:ind w:left="10" w:hanging="10"/>
        <w:jc w:val="both"/>
        <w:rPr>
          <w:rFonts w:eastAsia="Times New Roman"/>
          <w:szCs w:val="22"/>
          <w:lang w:val="pl-PL" w:eastAsia="pl-PL"/>
        </w:rPr>
      </w:pPr>
      <w:r>
        <w:rPr>
          <w:rFonts w:eastAsia="Times New Roman"/>
          <w:szCs w:val="22"/>
          <w:lang w:val="pl-PL" w:eastAsia="pl-PL"/>
        </w:rPr>
        <w:t>9</w:t>
      </w:r>
      <w:r w:rsidRPr="00737E1E">
        <w:rPr>
          <w:rFonts w:eastAsia="Times New Roman"/>
          <w:szCs w:val="22"/>
          <w:lang w:val="pl-PL" w:eastAsia="pl-PL"/>
        </w:rPr>
        <w:t>. Wykonawca odpowiada za wszelkie zdarzenia drogowe wynikłe na przekazanym placu budowy związane z prowadzonymi robotami budowlanymi.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center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§ 9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1. </w:t>
      </w:r>
      <w:r w:rsidRPr="00737E1E">
        <w:rPr>
          <w:rFonts w:eastAsia="Times New Roman"/>
          <w:lang w:val="pl-PL" w:eastAsia="pl-PL"/>
        </w:rPr>
        <w:t xml:space="preserve">Wykonawca zobowiązany jest ubezpieczyć budowę i roboty z tytułu szkód, które mogą zaistnieć w związku z określonymi zdarzeniami losowymi oraz od odpowiedzialności cywilnej. Ubezpieczeniu podlega/ją w szczególności: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1</w:t>
      </w:r>
      <w:r w:rsidRPr="00737E1E">
        <w:rPr>
          <w:rFonts w:eastAsia="Times New Roman"/>
          <w:lang w:val="pl-PL" w:eastAsia="pl-PL"/>
        </w:rPr>
        <w:t>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roboty, obiekty, budowle, urządzenia oraz wszelkie mienie ruchome związane  bezpośrednio z wykonaniem robót od ognia, huraganu i innych zdarzeń losowych,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2</w:t>
      </w:r>
      <w:r w:rsidRPr="00737E1E">
        <w:rPr>
          <w:rFonts w:eastAsia="Times New Roman"/>
          <w:lang w:val="pl-PL" w:eastAsia="pl-PL"/>
        </w:rPr>
        <w:t>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odpowiedzialność cywilna za szkody oraz następstwa nieszczęśliwych wypadków  dotyczących pracowników i osób trzecich, a powstałych w związku z prowadzonymi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 xml:space="preserve">robotami budowlanymi, w tym także ruchem pojazdów mechanicznych. </w:t>
      </w:r>
    </w:p>
    <w:p w:rsidR="00C22303" w:rsidRDefault="00C22303" w:rsidP="00C22303">
      <w:pPr>
        <w:widowControl/>
        <w:suppressAutoHyphens w:val="0"/>
        <w:spacing w:after="63" w:line="249" w:lineRule="auto"/>
        <w:ind w:left="7" w:hanging="10"/>
        <w:jc w:val="center"/>
        <w:rPr>
          <w:rFonts w:eastAsia="Times New Roman"/>
          <w:lang w:val="pl-PL" w:eastAsia="pl-PL"/>
        </w:rPr>
      </w:pP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center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§ 10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1.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>Wykonawca udziela Zamawiającemu na przedmiot umowy ……</w:t>
      </w:r>
      <w:r>
        <w:rPr>
          <w:rFonts w:eastAsia="Times New Roman"/>
          <w:lang w:val="pl-PL" w:eastAsia="pl-PL"/>
        </w:rPr>
        <w:t>….</w:t>
      </w:r>
      <w:r w:rsidRPr="00737E1E">
        <w:rPr>
          <w:rFonts w:eastAsia="Times New Roman"/>
          <w:lang w:val="pl-PL" w:eastAsia="pl-PL"/>
        </w:rPr>
        <w:t xml:space="preserve"> gwarancji jakości          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 xml:space="preserve"> za wady wykonanych robót oraz wszelkich użytych do wykonania przedmiotowej umowy materiałów.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2.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Początkowy bieg terminów gwarancji i rękojmi liczony jest od daty odbioru końcowego.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center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§ 11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1.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Zamawiający wyznaczy termin i rozpocznie odbiór przedmiotu umowy w ciągu 14 dni od daty zawiadomienia go o osiągnięciu gotowości do odbioru zawiadamiając o tym Wykonawcę.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2.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Jeżeli w toku czynności odbioru zostaną stwierdzone wady, to Zamawiającemu przysługują następujące uprawnienia: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1</w:t>
      </w:r>
      <w:r w:rsidRPr="00737E1E">
        <w:rPr>
          <w:rFonts w:eastAsia="Times New Roman"/>
          <w:lang w:val="pl-PL" w:eastAsia="pl-PL"/>
        </w:rPr>
        <w:t>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jeżeli wady nadają się do usunięcia: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a)</w:t>
      </w:r>
      <w:r w:rsidRPr="00737E1E">
        <w:rPr>
          <w:rFonts w:eastAsia="Times New Roman"/>
          <w:lang w:val="pl-PL" w:eastAsia="pl-PL"/>
        </w:rPr>
        <w:t xml:space="preserve">odebrać roboty i wyznaczyć termin na usunięcie wad,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2</w:t>
      </w:r>
      <w:r w:rsidRPr="00737E1E">
        <w:rPr>
          <w:rFonts w:eastAsia="Times New Roman"/>
          <w:lang w:val="pl-PL" w:eastAsia="pl-PL"/>
        </w:rPr>
        <w:t>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jeżeli wady nie nadają się do usunięcia, to: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a) </w:t>
      </w:r>
      <w:r w:rsidRPr="00737E1E">
        <w:rPr>
          <w:rFonts w:eastAsia="Times New Roman"/>
          <w:lang w:val="pl-PL" w:eastAsia="pl-PL"/>
        </w:rPr>
        <w:t xml:space="preserve">jeżeli nie uniemożliwiają one użytkowania przedmiotu odbioru zgodnie                      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z przeznaczeniem Zamawiający może obniżyć odpowiednio wynagrodz</w:t>
      </w:r>
      <w:r>
        <w:rPr>
          <w:rFonts w:eastAsia="Times New Roman"/>
          <w:lang w:val="pl-PL" w:eastAsia="pl-PL"/>
        </w:rPr>
        <w:t>enie;</w:t>
      </w:r>
      <w:r w:rsidRPr="00737E1E">
        <w:rPr>
          <w:rFonts w:eastAsia="Times New Roman"/>
          <w:lang w:val="pl-PL" w:eastAsia="pl-PL"/>
        </w:rPr>
        <w:t xml:space="preserve">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b) </w:t>
      </w:r>
      <w:r w:rsidRPr="00737E1E">
        <w:rPr>
          <w:rFonts w:eastAsia="Times New Roman"/>
          <w:lang w:val="pl-PL" w:eastAsia="pl-PL"/>
        </w:rPr>
        <w:t>jeżeli wa</w:t>
      </w:r>
      <w:r>
        <w:rPr>
          <w:rFonts w:eastAsia="Times New Roman"/>
          <w:lang w:val="pl-PL" w:eastAsia="pl-PL"/>
        </w:rPr>
        <w:t xml:space="preserve">dy </w:t>
      </w:r>
      <w:r>
        <w:rPr>
          <w:rFonts w:eastAsia="Times New Roman"/>
          <w:lang w:val="pl-PL" w:eastAsia="pl-PL"/>
        </w:rPr>
        <w:tab/>
        <w:t xml:space="preserve">uniemożliwiają </w:t>
      </w:r>
      <w:r w:rsidRPr="00737E1E">
        <w:rPr>
          <w:rFonts w:eastAsia="Times New Roman"/>
          <w:lang w:val="pl-PL" w:eastAsia="pl-PL"/>
        </w:rPr>
        <w:t xml:space="preserve">użytkowanie przedmiotu odbioru zgodnie </w:t>
      </w:r>
      <w:r w:rsidRPr="00737E1E">
        <w:rPr>
          <w:rFonts w:eastAsia="Times New Roman"/>
          <w:lang w:val="pl-PL" w:eastAsia="pl-PL"/>
        </w:rPr>
        <w:br/>
        <w:t>z przeznaczeniem, Zamawiający może odstąpić od umowy lub żądać wykonania przedmiotu odbioru po raz drugi w terminie określonym przez Zamawiającego   z zastrzeżeniem naliczenia kar umownych od te</w:t>
      </w:r>
      <w:r>
        <w:rPr>
          <w:rFonts w:eastAsia="Times New Roman"/>
          <w:lang w:val="pl-PL" w:eastAsia="pl-PL"/>
        </w:rPr>
        <w:t>rminu określonego  w § 2 ust. 3;</w:t>
      </w:r>
      <w:r w:rsidRPr="00737E1E">
        <w:rPr>
          <w:rFonts w:eastAsia="Times New Roman"/>
          <w:lang w:val="pl-PL" w:eastAsia="pl-PL"/>
        </w:rPr>
        <w:t xml:space="preserve">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lastRenderedPageBreak/>
        <w:t xml:space="preserve"> c) </w:t>
      </w:r>
      <w:r w:rsidRPr="00737E1E">
        <w:rPr>
          <w:rFonts w:eastAsia="Times New Roman"/>
          <w:lang w:val="pl-PL" w:eastAsia="pl-PL"/>
        </w:rPr>
        <w:t xml:space="preserve">po bezskutecznym upływie terminu wyznaczonego na ponowne wykonanie przedmiotu umowy Zamawiający może powierzyć wykonanie robót innej osobie na koszt </w:t>
      </w:r>
      <w:r w:rsidRPr="00737E1E">
        <w:rPr>
          <w:rFonts w:eastAsia="Times New Roman"/>
          <w:lang w:val="pl-PL" w:eastAsia="pl-PL"/>
        </w:rPr>
        <w:br/>
        <w:t xml:space="preserve">i niebezpieczeństwo Wykonawcy.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3.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Strony postanawiają, że z czynności odbioru będzie spisany protokół zawierający wszelkie ustalenia dokonane w toku odbioru, jak też terminy wyznaczone na usunięcie stwierdzonych przy odbiorze wad.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4.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Wykonawca zobowiązany jest do zawiadomienia Zamawiającego o usunięciu wad oraz do żądania wyznaczenia terminu na odbiór zakwestionowanych uprzednio robót jako wadliwych.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5.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Zamawiający wyznaczy ostateczny pogwarancyjny odbiór robót po upływie terminu gwarancji ustalonego w umowie.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6.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W okresie obowiązywania gwarancji Zamawiający może raz w roku wezwać Wykonawcę do przeprowadzenia przeglądu gwarancyjnego. </w:t>
      </w:r>
    </w:p>
    <w:p w:rsidR="00C22303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7.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W przypadku nie usunięcia przez Wykonawcę wad stwierdzonych w okresie gwarancji i rękojmi, Zamawiający może wykonać naprawę sam lub przez osoby trzecie, na koszt Wykonawcy, po uprzednim pisemnym zawiadomieniu go o tym bez utraty przez Zamawiającego uprawnień wynikających z gwarancji lub rękojmi.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center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§ 12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 xml:space="preserve">1. Strony ustalają odpowiedzialność za niewykonanie lub nienależyte wykonanie zobowiązań umownych z następujących tytułów: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1)</w:t>
      </w:r>
      <w:r w:rsidRPr="00737E1E">
        <w:rPr>
          <w:rFonts w:eastAsia="Times New Roman"/>
          <w:lang w:val="pl-PL" w:eastAsia="pl-PL"/>
        </w:rPr>
        <w:t xml:space="preserve"> Wykonawca płaci Zamawiającemu kary umowne: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 a) </w:t>
      </w:r>
      <w:r w:rsidRPr="00737E1E">
        <w:rPr>
          <w:rFonts w:eastAsia="Times New Roman"/>
          <w:lang w:val="pl-PL" w:eastAsia="pl-PL"/>
        </w:rPr>
        <w:t xml:space="preserve">za opóźnienie w wykonaniu przedmiotu umowy w wysokości 0,1 %  wynagrodzenia  brutto określonego w § 3 niniejszej umowy za każdy dzień, jeżeli ukończenie robót jest późniejsze niż wymagany termin ukończenia,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 b) </w:t>
      </w:r>
      <w:r w:rsidRPr="00737E1E">
        <w:rPr>
          <w:rFonts w:eastAsia="Times New Roman"/>
          <w:lang w:val="pl-PL" w:eastAsia="pl-PL"/>
        </w:rPr>
        <w:t xml:space="preserve">za opóźnienie w usunięciu wad w wysokości 0,1% wynagrodzenia brutto określonego  w § 3 niniejszej umowy za każdy dzień, licząc od następnego dnia po upływie terminu  określonego przez Zamawiającego na usunięcie wad,   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 c) </w:t>
      </w:r>
      <w:r w:rsidRPr="00737E1E">
        <w:rPr>
          <w:rFonts w:eastAsia="Times New Roman"/>
          <w:lang w:val="pl-PL" w:eastAsia="pl-PL"/>
        </w:rPr>
        <w:t xml:space="preserve">z tytułu odstąpienia przez Zamawiającego od niniejszej umowy z przyczyn, za które    odpowiedzialność ponosi Wykonawca lub odstąpienia od umowy przez Wykonawcę      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 xml:space="preserve">z przyczyn niezależnych od Zamawiającego w wysokości 5 % wynagrodzenia brutto ustalonego w § 3,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d) </w:t>
      </w:r>
      <w:r w:rsidRPr="00737E1E">
        <w:rPr>
          <w:rFonts w:eastAsia="Times New Roman"/>
          <w:lang w:val="pl-PL" w:eastAsia="pl-PL"/>
        </w:rPr>
        <w:t xml:space="preserve">za stwierdzenie braku oznakowania robót lub oznakowanie niezgodne z zatwierdzonym  projektem organizacji ruchu: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- </w:t>
      </w:r>
      <w:r w:rsidRPr="00737E1E">
        <w:rPr>
          <w:rFonts w:eastAsia="Times New Roman"/>
          <w:lang w:val="pl-PL" w:eastAsia="pl-PL"/>
        </w:rPr>
        <w:t xml:space="preserve">po raz pierwszy w wysokości 1000,00 zł,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- </w:t>
      </w:r>
      <w:r w:rsidRPr="00737E1E">
        <w:rPr>
          <w:rFonts w:eastAsia="Times New Roman"/>
          <w:lang w:val="pl-PL" w:eastAsia="pl-PL"/>
        </w:rPr>
        <w:t xml:space="preserve">za każde następne w wysokości 2000,00 zł.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2) </w:t>
      </w:r>
      <w:r w:rsidRPr="00737E1E">
        <w:rPr>
          <w:rFonts w:eastAsia="Times New Roman"/>
          <w:lang w:val="pl-PL" w:eastAsia="pl-PL"/>
        </w:rPr>
        <w:t xml:space="preserve">Wykonawca płaci Zamawiającemu kary umowne w wysokości 0,05 %  wynagrodzenia  brutto określonego w § 3 niniejszej umowy za każdy dzień opóźnienia z tytułu: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 </w:t>
      </w:r>
      <w:r w:rsidRPr="00737E1E">
        <w:rPr>
          <w:rFonts w:eastAsia="Times New Roman"/>
          <w:lang w:val="pl-PL" w:eastAsia="pl-PL"/>
        </w:rPr>
        <w:t>a)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za brak zapłaty lub nieterminową zapłatę wynagrodzenia należnego Podwykonawcom lub dalszym Podwykonawcom, w stosunku do terminu określonego w umowie  z  Podwykonawcą,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 </w:t>
      </w:r>
      <w:r w:rsidRPr="00737E1E">
        <w:rPr>
          <w:rFonts w:eastAsia="Times New Roman"/>
          <w:lang w:val="pl-PL" w:eastAsia="pl-PL"/>
        </w:rPr>
        <w:t>b)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za nieprzedłożenie do zaakceptowania projektu umowy o podwykonawstwo, której przedmiotem są roboty budowlane, lub projektu jej zmiany,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 </w:t>
      </w:r>
      <w:r w:rsidRPr="00737E1E">
        <w:rPr>
          <w:rFonts w:eastAsia="Times New Roman"/>
          <w:lang w:val="pl-PL" w:eastAsia="pl-PL"/>
        </w:rPr>
        <w:t>c)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za nie przedłożenie poświadczonej za zgodność z oryginałem kopii umowy o podwykonawstwo lub jej zmiany, 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 </w:t>
      </w:r>
      <w:r w:rsidRPr="00737E1E">
        <w:rPr>
          <w:rFonts w:eastAsia="Times New Roman"/>
          <w:lang w:val="pl-PL" w:eastAsia="pl-PL"/>
        </w:rPr>
        <w:t>d)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za brak zmiany umowy o podwykonawstwo w zakresie terminu zapłaty pomimo zastrzeżeń Zamawiającego.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lastRenderedPageBreak/>
        <w:t xml:space="preserve"> 3)</w:t>
      </w:r>
      <w:r w:rsidRPr="00737E1E">
        <w:rPr>
          <w:rFonts w:eastAsia="Times New Roman"/>
          <w:lang w:val="pl-PL" w:eastAsia="pl-PL"/>
        </w:rPr>
        <w:t xml:space="preserve"> Zamawiający płaci Wykonawcy kary umowne z tytułu odstąpienia od umowy z przyczyn zależnych od Zamawiającego w wysokości  5 % wynagrodzenia umownego                   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 xml:space="preserve">z uwzględnieniem art. 145 ustawy „Prawo zamówień publicznych”.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2. </w:t>
      </w:r>
      <w:r w:rsidRPr="00737E1E">
        <w:rPr>
          <w:rFonts w:eastAsia="Times New Roman"/>
          <w:lang w:val="pl-PL" w:eastAsia="pl-PL"/>
        </w:rPr>
        <w:t xml:space="preserve">Wykonawca upoważnia Zamawiającego do dokonywania potrąceń z wynagrodzenia przewidzianego niniejszą umową naliczonych kar umownych.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3.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Zapłata kar umownych nie wpływa na zobowiązania Wykonawcy.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4.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Zamawiający zastrzega sobie prawo do dochodzenia odszkodowań uzupełniających             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 xml:space="preserve">w przypadku, gdy dozna szkody wyższej niż wysokość zastrzeżonych kar umownych.                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center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§ 13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 xml:space="preserve">Stronom przysługuje prawo odstąpienia od umowy w następujących sytuacjach: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1.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Zamawiającemu przysługuje prawo do odstąpienia od umowy :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1)w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 (zgodnie z art. 145 ust. 1 ustawy),     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>2)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zostanie otwarte postępowanie likwidacyjne Wykonawcy,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>3)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Wykonawca nie rozpoczął robót bez uzasadnionych przyczyn oraz nie kontynuuje ich pomimo wezwania Zamawiającego złożonego na piśmie lub nienależycie wykonuje swoje zobowiązania umowne,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2.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Wykonawcy przysługuje prawo odstąpienia od umowy w szczególności jeżeli: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>1)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Zamawiający nie wywiązuje się z obowiązku zapłaty faktury mimo dodatkowego wezwania w terminie 3 tygodni od upływu terminu na zapłatę faktury określonej                      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 xml:space="preserve">w niniejszej umowie,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>2)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Zamawiający odmawia bez uzasadnionej przyczyny odbioru robót lub odmawia podpisania protokołu odbioru,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>3)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Zamawiający </w:t>
      </w:r>
      <w:r w:rsidRPr="00737E1E">
        <w:rPr>
          <w:rFonts w:eastAsia="Times New Roman"/>
          <w:lang w:val="pl-PL" w:eastAsia="pl-PL"/>
        </w:rPr>
        <w:tab/>
        <w:t xml:space="preserve">zawiadomi </w:t>
      </w:r>
      <w:r w:rsidRPr="00737E1E">
        <w:rPr>
          <w:rFonts w:eastAsia="Times New Roman"/>
          <w:lang w:val="pl-PL" w:eastAsia="pl-PL"/>
        </w:rPr>
        <w:tab/>
        <w:t xml:space="preserve">Wykonawcę, </w:t>
      </w:r>
      <w:r w:rsidRPr="00737E1E">
        <w:rPr>
          <w:rFonts w:eastAsia="Times New Roman"/>
          <w:lang w:val="pl-PL" w:eastAsia="pl-PL"/>
        </w:rPr>
        <w:tab/>
        <w:t xml:space="preserve">iż </w:t>
      </w:r>
      <w:r w:rsidRPr="00737E1E">
        <w:rPr>
          <w:rFonts w:eastAsia="Times New Roman"/>
          <w:lang w:val="pl-PL" w:eastAsia="pl-PL"/>
        </w:rPr>
        <w:tab/>
        <w:t xml:space="preserve">wobec </w:t>
      </w:r>
      <w:r w:rsidRPr="00737E1E">
        <w:rPr>
          <w:rFonts w:eastAsia="Times New Roman"/>
          <w:lang w:val="pl-PL" w:eastAsia="pl-PL"/>
        </w:rPr>
        <w:tab/>
        <w:t xml:space="preserve">zaistnienia </w:t>
      </w:r>
      <w:r w:rsidRPr="00737E1E">
        <w:rPr>
          <w:rFonts w:eastAsia="Times New Roman"/>
          <w:lang w:val="pl-PL" w:eastAsia="pl-PL"/>
        </w:rPr>
        <w:tab/>
        <w:t xml:space="preserve">uprzednio nieprzewidzianych okoliczności nie będzie mógł spełnić swoich zobowiązań umownych wobec Wykonawcy.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3.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W wypadku odstąpienia od umowy Wykonawcę oraz Zamawiającego obciążają następujące obowiązki szczegółowe: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>1)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w terminie 10 dni od daty odstąpienia od umowy Wykonawca przy udziale Zamawiającego sporządzi szczegółowy protokół inwentaryzacji robót w toku według stanu na dzień odstąpienia,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>2)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zabezpieczy przerwane roboty w zakresie obustronnie uzgodnionym na koszt tej strony, która spowodowała odstąpienie,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>3)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Wykonawca sporządzi wykaz tych materiałów konstrukcji lub urządzeń, które nie mogą być wykorzystane przez niego do realizacji innych robót nieobjętych niniejszą umową, jeżeli odstąpienie od umowy nastąpiło z przyczyn niezależnych od niego,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>4)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Wykonawca zgłosi do dokonania odbioru przez Zamawiającego roboty przerwane oraz roboty zabezpieczające, jeżeli odstąpienie od umowy nastąpiło z przyczyn, za które Wykonawca nie ponosi odpowiedzialności oraz niezwłocznie, a najpóźniej w terminie 30 dni usunie z terenu budowy urządzenia zaplecza przez niego dostarczone lub wzniesione,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>5)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Zamawiający w razie odstąpienia od umowy z przyczyn, za które Wykonawca nie odpowiada obowiązany jest do: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lastRenderedPageBreak/>
        <w:t xml:space="preserve">  a) </w:t>
      </w:r>
      <w:r w:rsidRPr="00737E1E">
        <w:rPr>
          <w:rFonts w:eastAsia="Times New Roman"/>
          <w:lang w:val="pl-PL" w:eastAsia="pl-PL"/>
        </w:rPr>
        <w:t xml:space="preserve">dokonania odbioru robót przerwanych oraz zapłaty wynagrodzenia za roboty, które zostały wykonane do dnia odstąpienia,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 b) </w:t>
      </w:r>
      <w:r w:rsidRPr="00737E1E">
        <w:rPr>
          <w:rFonts w:eastAsia="Times New Roman"/>
          <w:lang w:val="pl-PL" w:eastAsia="pl-PL"/>
        </w:rPr>
        <w:t xml:space="preserve">odkupienia materiałów, konstrukcji lub urządzeń określonych w pkt. 3 niniejszego paragrafu umowy,  - przejęcia od Wykonawcy pod swój dozór terenu budowy.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>6)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Zamawiający w razie odstąpienia od umowy z przyczyn, za które Wykonawca odpowiada obowiązany jest do: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 a) </w:t>
      </w:r>
      <w:r w:rsidRPr="00737E1E">
        <w:rPr>
          <w:rFonts w:eastAsia="Times New Roman"/>
          <w:lang w:val="pl-PL" w:eastAsia="pl-PL"/>
        </w:rPr>
        <w:t xml:space="preserve">dokonania odbioru robót przerwanych oraz zapłaty wynagrodzenia za roboty, które zostały wykonane do dnia odstąpienia,  </w:t>
      </w:r>
    </w:p>
    <w:p w:rsidR="00C22303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 b) </w:t>
      </w:r>
      <w:r w:rsidRPr="00737E1E">
        <w:rPr>
          <w:rFonts w:eastAsia="Times New Roman"/>
          <w:lang w:val="pl-PL" w:eastAsia="pl-PL"/>
        </w:rPr>
        <w:t xml:space="preserve">przejęcia od Wykonawcy pod swój dozór terenu budowy. </w:t>
      </w:r>
    </w:p>
    <w:p w:rsidR="00C22303" w:rsidRDefault="00C22303" w:rsidP="00C22303">
      <w:pPr>
        <w:widowControl/>
        <w:suppressAutoHyphens w:val="0"/>
        <w:spacing w:after="63" w:line="249" w:lineRule="auto"/>
        <w:rPr>
          <w:rFonts w:eastAsia="Times New Roman"/>
          <w:lang w:val="pl-PL" w:eastAsia="pl-PL"/>
        </w:rPr>
      </w:pP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center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§ 14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1.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Niedopuszczalne są zmiany istotnych postanowień umowy w stosunku do treści oferty, na podstawie której dokonano wyboru Wykonawcy, za wyjątkiem przewidzianych przez Zamawiającego w niniejszej umowie możliwości dokonania takich zmian.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2.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Zamawiający dopuszcza zmiany w umowie dotyczące: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1)</w:t>
      </w:r>
      <w:r w:rsidRPr="00737E1E">
        <w:rPr>
          <w:rFonts w:eastAsia="Times New Roman"/>
          <w:lang w:val="pl-PL" w:eastAsia="pl-PL"/>
        </w:rPr>
        <w:t xml:space="preserve"> zmiana terminu wykonania zamówienia, w następujących przypadkach: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 </w:t>
      </w:r>
      <w:r w:rsidRPr="00737E1E">
        <w:rPr>
          <w:rFonts w:eastAsia="Times New Roman"/>
          <w:lang w:val="pl-PL" w:eastAsia="pl-PL"/>
        </w:rPr>
        <w:t>a)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>o okres rozstrzygania postępowania –</w:t>
      </w:r>
      <w:r>
        <w:rPr>
          <w:rFonts w:eastAsia="Times New Roman"/>
          <w:lang w:val="pl-PL" w:eastAsia="pl-PL"/>
        </w:rPr>
        <w:t xml:space="preserve"> odwołania,</w:t>
      </w:r>
      <w:r w:rsidRPr="00737E1E">
        <w:rPr>
          <w:rFonts w:eastAsia="Times New Roman"/>
          <w:lang w:val="pl-PL" w:eastAsia="pl-PL"/>
        </w:rPr>
        <w:t xml:space="preserve"> </w:t>
      </w:r>
      <w:r>
        <w:rPr>
          <w:rFonts w:eastAsia="Times New Roman"/>
          <w:lang w:val="pl-PL" w:eastAsia="pl-PL"/>
        </w:rPr>
        <w:t xml:space="preserve">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 </w:t>
      </w:r>
      <w:r w:rsidRPr="00737E1E">
        <w:rPr>
          <w:rFonts w:eastAsia="Times New Roman"/>
          <w:lang w:val="pl-PL" w:eastAsia="pl-PL"/>
        </w:rPr>
        <w:t>b)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zmiany spowodowane warunkami atmosferycznymi: wystąpienie niekorzystnych warunków atmosferycznych udokumentowanych przez Wykonawcę, uniemożliwiających dochowanie wymogów technicznych i technologicznych, c) wystąpienie siły wyższej np. powodzi,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2)</w:t>
      </w:r>
      <w:r w:rsidRPr="00737E1E">
        <w:rPr>
          <w:rFonts w:eastAsia="Times New Roman"/>
          <w:lang w:val="pl-PL" w:eastAsia="pl-PL"/>
        </w:rPr>
        <w:t xml:space="preserve"> zmiany osobowe w zakresie pełnienia funkcji inspektora nadzoru i kierownika </w:t>
      </w:r>
      <w:r>
        <w:rPr>
          <w:rFonts w:eastAsia="Times New Roman"/>
          <w:lang w:val="pl-PL" w:eastAsia="pl-PL"/>
        </w:rPr>
        <w:t>robót</w:t>
      </w:r>
      <w:r w:rsidRPr="00737E1E">
        <w:rPr>
          <w:rFonts w:eastAsia="Times New Roman"/>
          <w:lang w:val="pl-PL" w:eastAsia="pl-PL"/>
        </w:rPr>
        <w:t xml:space="preserve">, legitymujących się, co najmniej równoważnymi uprawnieniami opisanymi w warunkach przetargowych lub wynikających z obowiązujących przepisów prawa. 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3)</w:t>
      </w:r>
      <w:r w:rsidRPr="00737E1E">
        <w:rPr>
          <w:rFonts w:eastAsia="Times New Roman"/>
          <w:lang w:val="pl-PL" w:eastAsia="pl-PL"/>
        </w:rPr>
        <w:t xml:space="preserve"> inne zmiany: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 </w:t>
      </w:r>
      <w:r w:rsidRPr="00737E1E">
        <w:rPr>
          <w:rFonts w:eastAsia="Times New Roman"/>
          <w:lang w:val="pl-PL" w:eastAsia="pl-PL"/>
        </w:rPr>
        <w:t>a)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ustawowa zmiana podatku od towarów i usług – VAT,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 </w:t>
      </w:r>
      <w:r w:rsidRPr="00737E1E">
        <w:rPr>
          <w:rFonts w:eastAsia="Times New Roman"/>
          <w:lang w:val="pl-PL" w:eastAsia="pl-PL"/>
        </w:rPr>
        <w:t>b)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zmiana nazwy zadania,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 </w:t>
      </w:r>
      <w:r w:rsidRPr="00737E1E">
        <w:rPr>
          <w:rFonts w:eastAsia="Times New Roman"/>
          <w:lang w:val="pl-PL" w:eastAsia="pl-PL"/>
        </w:rPr>
        <w:t>c)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zmiana nazwy i adresu Wykonawcy lub Zamawiającego,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 </w:t>
      </w:r>
      <w:r w:rsidRPr="00737E1E">
        <w:rPr>
          <w:rFonts w:eastAsia="Times New Roman"/>
          <w:lang w:val="pl-PL" w:eastAsia="pl-PL"/>
        </w:rPr>
        <w:t>d)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zmiana rachunku Wykonawcy,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 </w:t>
      </w:r>
      <w:r w:rsidRPr="00737E1E">
        <w:rPr>
          <w:rFonts w:eastAsia="Times New Roman"/>
          <w:lang w:val="pl-PL" w:eastAsia="pl-PL"/>
        </w:rPr>
        <w:t>e)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w przypadku, gdy oferta Wykonawcy realizującego roboty budowlane nie zawierała  wskazania części, którą na etapie realizacji zamówienia zamierza on powierzyć Podwykonawcy, Zamawiający dopuszcza zmianę postanowień zawartej umowy  w stosunku do treści oferty, na podstawie której dokonano wyboru Wykonawcy, tj. powierzenia części zamówienia do realizacji przez Podwykonawców;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 </w:t>
      </w:r>
      <w:r w:rsidRPr="00737E1E">
        <w:rPr>
          <w:rFonts w:eastAsia="Times New Roman"/>
          <w:lang w:val="pl-PL" w:eastAsia="pl-PL"/>
        </w:rPr>
        <w:t>f)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 xml:space="preserve">wprowadzenie Podwykonawców w przypadku braku ich wymienienia w ofercie lub zmiana Podwykonawców. Jeżeli zmiana dotyczy podmiotu trzeciego, na zasobach  którego Wykonawca opierał się wykazując spełnianie warunków udziału   w  postępowaniu, Zamawiający dopuści zmianę pod warunkiem, że nowy Podwykonawca wykaże spełnianie warunków w zakresie nie mniejszym niż wskazane na etapie postępowania o udzielenie zamówienia publicznego przez dotychczasowego Podwykonawcę;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</w:p>
    <w:p w:rsidR="00C22303" w:rsidRDefault="00C22303" w:rsidP="00C22303">
      <w:pPr>
        <w:widowControl/>
        <w:suppressAutoHyphens w:val="0"/>
        <w:spacing w:after="63" w:line="249" w:lineRule="auto"/>
        <w:ind w:left="7" w:hanging="10"/>
        <w:jc w:val="center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§ 15</w:t>
      </w:r>
    </w:p>
    <w:p w:rsidR="00C22303" w:rsidRPr="00071887" w:rsidRDefault="00C22303" w:rsidP="00C22303">
      <w:pPr>
        <w:numPr>
          <w:ilvl w:val="0"/>
          <w:numId w:val="3"/>
        </w:numPr>
        <w:spacing w:after="57"/>
        <w:jc w:val="both"/>
        <w:rPr>
          <w:rFonts w:eastAsia="Times New Roman"/>
          <w:color w:val="auto"/>
          <w:sz w:val="22"/>
          <w:szCs w:val="22"/>
        </w:rPr>
      </w:pPr>
      <w:r w:rsidRPr="0007374C">
        <w:rPr>
          <w:rFonts w:eastAsia="Times New Roman"/>
          <w:color w:val="auto"/>
          <w:sz w:val="22"/>
          <w:szCs w:val="22"/>
        </w:rPr>
        <w:t xml:space="preserve">Stosownie do art. 29 ust. 3a ustawy Prawo zamówień publicznych Wykonawca oświadcza, że wszystkie osoby wykonujące czynności w zakresie realizacji zamówienia (tj. osoby oddelegowane do wykonywania zamówienia przez Wykonawcę, Podwykonawców i dalszych Podwykonawców), których zakres został przez Zamawiającego określony w SIWZ i których wykonanie polega na wykonywaniu pracy w sposób określony w art. 22 § 1 ustawy z dnia 26 czerwca 1974 r. – Kodeks pracy, będą zatrudnione na umowę o </w:t>
      </w:r>
      <w:r w:rsidRPr="0007374C">
        <w:rPr>
          <w:rFonts w:eastAsia="Times New Roman"/>
          <w:color w:val="auto"/>
          <w:sz w:val="22"/>
          <w:szCs w:val="22"/>
        </w:rPr>
        <w:lastRenderedPageBreak/>
        <w:t xml:space="preserve">pracę. </w:t>
      </w:r>
      <w:r w:rsidRPr="0054267F">
        <w:rPr>
          <w:rFonts w:eastAsia="Times New Roman"/>
          <w:color w:val="auto"/>
          <w:sz w:val="22"/>
          <w:szCs w:val="22"/>
        </w:rPr>
        <w:t>Kopia umowy/umów  powinna zostać  zanonimizowana w  sposób  zapewniający  ochronę  danych osobowych pracowników,  zgodnie  z  przepisami  ustawy  z  dnia  29  sierpnia  1997  r. o ochronie danych osobowych (tj. w szczególności bez adresów, nr PESEL pracowników). Imię pracownika  nie  podlega  anonimizacji. Informacje  takie  jak:  data  zawarcia umowy, rodzaj umowy o pracę i wymiar etatu powinny być możliwe do zidentyfikowania</w:t>
      </w:r>
    </w:p>
    <w:p w:rsidR="00C22303" w:rsidRPr="0007374C" w:rsidRDefault="00C22303" w:rsidP="00C22303">
      <w:pPr>
        <w:numPr>
          <w:ilvl w:val="0"/>
          <w:numId w:val="3"/>
        </w:numPr>
        <w:spacing w:after="57"/>
        <w:jc w:val="both"/>
        <w:rPr>
          <w:rFonts w:eastAsia="Times New Roman"/>
          <w:color w:val="auto"/>
          <w:sz w:val="22"/>
          <w:szCs w:val="22"/>
        </w:rPr>
      </w:pPr>
      <w:r w:rsidRPr="0007374C">
        <w:rPr>
          <w:rFonts w:eastAsia="Times New Roman"/>
          <w:color w:val="auto"/>
          <w:sz w:val="22"/>
          <w:szCs w:val="22"/>
        </w:rPr>
        <w:t xml:space="preserve">Wykonawca w terminie 10 dni od dnia podpisania umowy będzie zobowiązany do </w:t>
      </w:r>
      <w:r>
        <w:rPr>
          <w:rFonts w:eastAsia="Times New Roman"/>
          <w:color w:val="auto"/>
          <w:sz w:val="22"/>
          <w:szCs w:val="22"/>
          <w:lang w:val="pl-PL"/>
        </w:rPr>
        <w:t>złożenia kopi umów osób   wykonujących</w:t>
      </w:r>
      <w:r w:rsidRPr="00987162">
        <w:rPr>
          <w:rFonts w:eastAsia="Times New Roman"/>
          <w:color w:val="auto"/>
          <w:sz w:val="22"/>
          <w:szCs w:val="22"/>
          <w:lang w:val="pl-PL"/>
        </w:rPr>
        <w:t xml:space="preserve"> czynności wskazane w pkt </w:t>
      </w:r>
      <w:r>
        <w:rPr>
          <w:rFonts w:eastAsia="Times New Roman"/>
          <w:color w:val="auto"/>
          <w:sz w:val="22"/>
          <w:szCs w:val="22"/>
          <w:lang w:val="pl-PL"/>
        </w:rPr>
        <w:t>5 SIWZ</w:t>
      </w:r>
      <w:r w:rsidRPr="00987162">
        <w:rPr>
          <w:rFonts w:eastAsia="Times New Roman"/>
          <w:color w:val="auto"/>
          <w:sz w:val="22"/>
          <w:szCs w:val="22"/>
          <w:lang w:val="pl-PL"/>
        </w:rPr>
        <w:t xml:space="preserve"> dla realizacji powyższego zadania.</w:t>
      </w:r>
    </w:p>
    <w:p w:rsidR="00C22303" w:rsidRPr="0007374C" w:rsidRDefault="00C22303" w:rsidP="00C22303">
      <w:pPr>
        <w:numPr>
          <w:ilvl w:val="0"/>
          <w:numId w:val="3"/>
        </w:numPr>
        <w:spacing w:after="57"/>
        <w:jc w:val="both"/>
        <w:rPr>
          <w:rFonts w:eastAsia="Times New Roman"/>
          <w:color w:val="auto"/>
          <w:sz w:val="22"/>
          <w:szCs w:val="22"/>
        </w:rPr>
      </w:pPr>
      <w:r w:rsidRPr="0007374C">
        <w:rPr>
          <w:rFonts w:eastAsia="Times New Roman"/>
          <w:color w:val="auto"/>
          <w:sz w:val="22"/>
          <w:szCs w:val="22"/>
        </w:rPr>
        <w:t xml:space="preserve">Zamawiający zastrzega sobie prawo przeprowadzenia kontroli na miejscu wykonywania zamówienia w celu weryfikacji, czy osoby wykonujące czynności przy realizacji zamówienia są osobami wskazanymi przez Wykonawcę. Osoby oddelegowane do wykonywania zamówienia przez Wykonawcę, Podwykonawców i dalszych Podwykonawców są zobowiązane podać imię i nazwisko podczas kontroli przeprowadzanej przez Zamawiającego. </w:t>
      </w:r>
    </w:p>
    <w:p w:rsidR="00C22303" w:rsidRPr="0007374C" w:rsidRDefault="00C22303" w:rsidP="00C22303">
      <w:pPr>
        <w:numPr>
          <w:ilvl w:val="0"/>
          <w:numId w:val="3"/>
        </w:numPr>
        <w:spacing w:after="57"/>
        <w:rPr>
          <w:rFonts w:eastAsia="Times New Roman"/>
          <w:color w:val="auto"/>
          <w:sz w:val="22"/>
          <w:szCs w:val="22"/>
        </w:rPr>
      </w:pPr>
      <w:r w:rsidRPr="0007374C">
        <w:rPr>
          <w:rFonts w:eastAsia="Times New Roman"/>
          <w:color w:val="auto"/>
          <w:sz w:val="22"/>
          <w:szCs w:val="22"/>
        </w:rPr>
        <w:t xml:space="preserve">Zamawiającemu przysługuje prawo naliczenia Wykonawcy kar umownych z tytułu: </w:t>
      </w:r>
    </w:p>
    <w:p w:rsidR="00C22303" w:rsidRPr="0007374C" w:rsidRDefault="00C22303" w:rsidP="00C22303">
      <w:pPr>
        <w:spacing w:after="57"/>
        <w:ind w:left="270"/>
        <w:jc w:val="both"/>
        <w:rPr>
          <w:rFonts w:eastAsia="Times New Roman"/>
          <w:color w:val="auto"/>
          <w:sz w:val="22"/>
          <w:szCs w:val="22"/>
        </w:rPr>
      </w:pPr>
      <w:r w:rsidRPr="0007374C">
        <w:rPr>
          <w:rFonts w:eastAsia="Times New Roman"/>
          <w:color w:val="auto"/>
          <w:sz w:val="22"/>
          <w:szCs w:val="22"/>
        </w:rPr>
        <w:t xml:space="preserve">1) </w:t>
      </w:r>
      <w:r>
        <w:rPr>
          <w:rFonts w:eastAsia="Times New Roman"/>
          <w:color w:val="auto"/>
          <w:sz w:val="22"/>
          <w:szCs w:val="22"/>
          <w:lang w:val="pl-PL"/>
        </w:rPr>
        <w:t xml:space="preserve"> </w:t>
      </w:r>
      <w:r w:rsidRPr="0007374C">
        <w:rPr>
          <w:rFonts w:eastAsia="Times New Roman"/>
          <w:color w:val="auto"/>
          <w:sz w:val="22"/>
          <w:szCs w:val="22"/>
        </w:rPr>
        <w:t xml:space="preserve">nie złożenia w przewidzianym terminie </w:t>
      </w:r>
      <w:r>
        <w:rPr>
          <w:rFonts w:eastAsia="Times New Roman"/>
          <w:color w:val="auto"/>
          <w:sz w:val="22"/>
          <w:szCs w:val="22"/>
          <w:lang w:val="pl-PL"/>
        </w:rPr>
        <w:t>kopii umów</w:t>
      </w:r>
      <w:r>
        <w:rPr>
          <w:rFonts w:eastAsia="Times New Roman"/>
          <w:color w:val="auto"/>
          <w:sz w:val="22"/>
          <w:szCs w:val="22"/>
        </w:rPr>
        <w:t>, o którym mowa w §15</w:t>
      </w:r>
      <w:r w:rsidRPr="0007374C">
        <w:rPr>
          <w:rFonts w:eastAsia="Times New Roman"/>
          <w:color w:val="auto"/>
          <w:sz w:val="22"/>
          <w:szCs w:val="22"/>
        </w:rPr>
        <w:t xml:space="preserve"> ust. 2 – w wysokości 2.000 zł (kara może być nakładana po raz kolejny, jeżeli Wykonawca pomimo wezwania ze strony Zamawiającego nadal nie przedkłada wykazu); </w:t>
      </w:r>
    </w:p>
    <w:p w:rsidR="00C22303" w:rsidRPr="0007374C" w:rsidRDefault="00C22303" w:rsidP="00C22303">
      <w:pPr>
        <w:spacing w:after="57"/>
        <w:ind w:left="270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2</w:t>
      </w:r>
      <w:r w:rsidRPr="0007374C">
        <w:rPr>
          <w:rFonts w:eastAsia="Times New Roman"/>
          <w:color w:val="auto"/>
          <w:sz w:val="22"/>
          <w:szCs w:val="22"/>
        </w:rPr>
        <w:t xml:space="preserve">) </w:t>
      </w:r>
      <w:r>
        <w:rPr>
          <w:rFonts w:eastAsia="Times New Roman"/>
          <w:color w:val="auto"/>
          <w:sz w:val="22"/>
          <w:szCs w:val="22"/>
          <w:lang w:val="pl-PL"/>
        </w:rPr>
        <w:t xml:space="preserve"> </w:t>
      </w:r>
      <w:r w:rsidRPr="0007374C">
        <w:rPr>
          <w:rFonts w:eastAsia="Times New Roman"/>
          <w:color w:val="auto"/>
          <w:sz w:val="22"/>
          <w:szCs w:val="22"/>
        </w:rPr>
        <w:t>oddelegowania do w</w:t>
      </w:r>
      <w:r>
        <w:rPr>
          <w:rFonts w:eastAsia="Times New Roman"/>
          <w:color w:val="auto"/>
          <w:sz w:val="22"/>
          <w:szCs w:val="22"/>
        </w:rPr>
        <w:t>ykonywania prac wskazanych w §15</w:t>
      </w:r>
      <w:r w:rsidRPr="0007374C">
        <w:rPr>
          <w:rFonts w:eastAsia="Times New Roman"/>
          <w:color w:val="auto"/>
          <w:sz w:val="22"/>
          <w:szCs w:val="22"/>
        </w:rPr>
        <w:t xml:space="preserve"> ust. 1 osób nie zatrudnionych na podstawie umowy o pracę – w wysokości 500 zł za każdy stwierdzony przypadek (kara może być nakładana po raz kolejny w odniesieniu do tej samej osoby, jeżeli Zamawiający podczas następnej kontroli stwierdzi, że nadal nie jest ona zatrudniona na umowę o pracę).</w:t>
      </w:r>
    </w:p>
    <w:p w:rsidR="00C22303" w:rsidRDefault="00C22303" w:rsidP="00C22303">
      <w:pPr>
        <w:widowControl/>
        <w:suppressAutoHyphens w:val="0"/>
        <w:spacing w:after="63" w:line="249" w:lineRule="auto"/>
        <w:ind w:left="7" w:hanging="10"/>
        <w:jc w:val="center"/>
        <w:rPr>
          <w:rFonts w:eastAsia="Times New Roman"/>
          <w:lang w:val="pl-PL" w:eastAsia="pl-PL"/>
        </w:rPr>
      </w:pP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center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§ 16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 xml:space="preserve">Wszelkie zmiany niniejszej umowy mogą być dokonane wyłącznie w formie sporządzonego na piśmie aneksu, który stanowić będzie integralną część umowy.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center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§ 17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 xml:space="preserve">W sprawach nieuregulowanych postanowieniami niniejszej umowy mają zastosowanie przepisy Kodeksu Cywilnego i Ustawy „Prawo zamówień publicznych”. </w:t>
      </w:r>
    </w:p>
    <w:p w:rsidR="00C22303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center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§ 18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 xml:space="preserve">Umowę sporządzono w dwóch jednobrzmiących egzemplarzach po jednym egzemplarzu dla każdej ze stron. </w:t>
      </w:r>
    </w:p>
    <w:p w:rsidR="00C22303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</w:p>
    <w:p w:rsidR="00C22303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</w:p>
    <w:p w:rsidR="00C22303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</w:p>
    <w:p w:rsidR="00C22303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center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§ 19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1.</w:t>
      </w:r>
      <w:r>
        <w:rPr>
          <w:rFonts w:eastAsia="Times New Roman"/>
          <w:lang w:val="pl-PL" w:eastAsia="pl-PL"/>
        </w:rPr>
        <w:t xml:space="preserve"> </w:t>
      </w:r>
      <w:r w:rsidRPr="00737E1E">
        <w:rPr>
          <w:rFonts w:eastAsia="Times New Roman"/>
          <w:lang w:val="pl-PL" w:eastAsia="pl-PL"/>
        </w:rPr>
        <w:t>Strony zgodnie ustalają, że Wykonawca zapoznał się ze Specyfikacją Istotnych Warunków Zamówienia, zawierającą m.in. istotne dla Zamawiającego postanowienia i zobowiązania oraz, że są one wprowadzone do niniejszej umowy w sprawie zamówienia publicznego.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 xml:space="preserve">2. Integralną częścią umowy są następujące załączniki:  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1) Oferta Wykonawcy;</w:t>
      </w:r>
      <w:r w:rsidRPr="00737E1E">
        <w:rPr>
          <w:rFonts w:eastAsia="Times New Roman"/>
          <w:lang w:val="pl-PL" w:eastAsia="pl-PL"/>
        </w:rPr>
        <w:t xml:space="preserve"> 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  <w:r w:rsidRPr="00737E1E">
        <w:rPr>
          <w:rFonts w:eastAsia="Times New Roman"/>
          <w:lang w:val="pl-PL" w:eastAsia="pl-PL"/>
        </w:rPr>
        <w:t>2) SIWZ wraz z załącznikami.</w:t>
      </w: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</w:p>
    <w:p w:rsidR="00C22303" w:rsidRPr="00737E1E" w:rsidRDefault="00C22303" w:rsidP="00C22303">
      <w:pPr>
        <w:widowControl/>
        <w:suppressAutoHyphens w:val="0"/>
        <w:spacing w:after="63" w:line="249" w:lineRule="auto"/>
        <w:jc w:val="both"/>
        <w:rPr>
          <w:rFonts w:eastAsia="Times New Roman"/>
          <w:lang w:val="pl-PL" w:eastAsia="pl-PL"/>
        </w:rPr>
      </w:pPr>
    </w:p>
    <w:p w:rsidR="00C22303" w:rsidRPr="00737E1E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lang w:val="pl-PL" w:eastAsia="pl-PL"/>
        </w:rPr>
      </w:pPr>
    </w:p>
    <w:p w:rsidR="00C22303" w:rsidRPr="00D67AE1" w:rsidRDefault="00C22303" w:rsidP="00C22303">
      <w:pPr>
        <w:widowControl/>
        <w:suppressAutoHyphens w:val="0"/>
        <w:spacing w:after="63" w:line="249" w:lineRule="auto"/>
        <w:ind w:left="7" w:hanging="10"/>
        <w:jc w:val="both"/>
        <w:rPr>
          <w:rFonts w:eastAsia="Times New Roman"/>
          <w:b/>
          <w:lang w:val="pl-PL" w:eastAsia="pl-PL"/>
        </w:rPr>
      </w:pPr>
      <w:r w:rsidRPr="00D67AE1">
        <w:rPr>
          <w:rFonts w:eastAsia="Times New Roman"/>
          <w:b/>
          <w:lang w:val="pl-PL" w:eastAsia="pl-PL"/>
        </w:rPr>
        <w:t xml:space="preserve">ZAMAWIAJĄCY                                            </w:t>
      </w:r>
      <w:r w:rsidRPr="00D67AE1">
        <w:rPr>
          <w:rFonts w:eastAsia="Times New Roman"/>
          <w:b/>
          <w:lang w:val="pl-PL" w:eastAsia="pl-PL"/>
        </w:rPr>
        <w:tab/>
      </w:r>
      <w:r w:rsidRPr="00D67AE1">
        <w:rPr>
          <w:rFonts w:eastAsia="Times New Roman"/>
          <w:b/>
          <w:lang w:val="pl-PL" w:eastAsia="pl-PL"/>
        </w:rPr>
        <w:tab/>
      </w:r>
      <w:r w:rsidRPr="00D67AE1">
        <w:rPr>
          <w:rFonts w:eastAsia="Times New Roman"/>
          <w:b/>
          <w:lang w:val="pl-PL" w:eastAsia="pl-PL"/>
        </w:rPr>
        <w:tab/>
        <w:t xml:space="preserve">        WYKONAWCA</w:t>
      </w:r>
    </w:p>
    <w:p w:rsidR="00C22303" w:rsidRPr="0007374C" w:rsidRDefault="00C22303" w:rsidP="00C22303">
      <w:pPr>
        <w:widowControl/>
        <w:jc w:val="center"/>
        <w:rPr>
          <w:color w:val="auto"/>
        </w:rPr>
      </w:pPr>
    </w:p>
    <w:p w:rsidR="00AD7A3F" w:rsidRDefault="00AD7A3F">
      <w:bookmarkStart w:id="1" w:name="_GoBack"/>
      <w:bookmarkEnd w:id="1"/>
    </w:p>
    <w:sectPr w:rsidR="00AD7A3F">
      <w:pgSz w:w="11906" w:h="16838"/>
      <w:pgMar w:top="1134" w:right="1127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spacing w:val="-11"/>
        <w:sz w:val="22"/>
        <w:szCs w:val="22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b/>
        <w:bCs/>
      </w:r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Arial"/>
        <w:b w:val="0"/>
        <w:spacing w:val="-12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097451B"/>
    <w:multiLevelType w:val="hybridMultilevel"/>
    <w:tmpl w:val="AB6AA0F4"/>
    <w:lvl w:ilvl="0" w:tplc="5BEAB8B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03"/>
    <w:rsid w:val="00AD7A3F"/>
    <w:rsid w:val="00C2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C4D50-2FED-493E-A368-1BDFDF97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30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/>
    </w:rPr>
  </w:style>
  <w:style w:type="paragraph" w:styleId="Nagwek4">
    <w:name w:val="heading 4"/>
    <w:basedOn w:val="Normalny"/>
    <w:next w:val="Normalny"/>
    <w:link w:val="Nagwek4Znak"/>
    <w:qFormat/>
    <w:rsid w:val="00C22303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22303"/>
    <w:rPr>
      <w:rFonts w:ascii="Times New Roman" w:eastAsia="Tahoma" w:hAnsi="Times New Roman" w:cs="Times New Roman"/>
      <w:color w:val="000000"/>
      <w:sz w:val="28"/>
      <w:szCs w:val="24"/>
      <w:lang/>
    </w:rPr>
  </w:style>
  <w:style w:type="character" w:customStyle="1" w:styleId="bold">
    <w:name w:val="bold"/>
    <w:rsid w:val="00C22303"/>
    <w:rPr>
      <w:b/>
    </w:rPr>
  </w:style>
  <w:style w:type="paragraph" w:styleId="Tekstpodstawowy">
    <w:name w:val="Body Text"/>
    <w:basedOn w:val="Normalny"/>
    <w:link w:val="TekstpodstawowyZnak"/>
    <w:rsid w:val="00C22303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22303"/>
    <w:rPr>
      <w:rFonts w:ascii="Arial" w:eastAsia="Tahoma" w:hAnsi="Arial" w:cs="Times New Roman"/>
      <w:color w:val="000000"/>
      <w:sz w:val="24"/>
      <w:szCs w:val="20"/>
      <w:lang/>
    </w:rPr>
  </w:style>
  <w:style w:type="paragraph" w:customStyle="1" w:styleId="B">
    <w:name w:val="B"/>
    <w:rsid w:val="00C22303"/>
    <w:pPr>
      <w:suppressAutoHyphens/>
      <w:spacing w:before="240" w:after="0" w:line="240" w:lineRule="exact"/>
      <w:ind w:left="720"/>
      <w:jc w:val="both"/>
    </w:pPr>
    <w:rPr>
      <w:rFonts w:ascii="Times New Roman" w:eastAsia="Arial" w:hAnsi="Times New Roman" w:cs="Times New Roman"/>
      <w:sz w:val="24"/>
      <w:szCs w:val="20"/>
      <w:lang w:val="en-GB" w:eastAsia="ar-SA"/>
    </w:rPr>
  </w:style>
  <w:style w:type="paragraph" w:customStyle="1" w:styleId="center">
    <w:name w:val="center"/>
    <w:rsid w:val="00C22303"/>
    <w:pPr>
      <w:suppressAutoHyphens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ight">
    <w:name w:val="right"/>
    <w:rsid w:val="00C22303"/>
    <w:pPr>
      <w:suppressAutoHyphens/>
      <w:spacing w:after="0" w:line="240" w:lineRule="auto"/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rsid w:val="00C22303"/>
    <w:pPr>
      <w:suppressAutoHyphens/>
      <w:spacing w:after="0"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ListParagraph">
    <w:name w:val="List Paragraph"/>
    <w:basedOn w:val="Normalny"/>
    <w:rsid w:val="00C22303"/>
    <w:pPr>
      <w:ind w:left="720"/>
    </w:pPr>
  </w:style>
  <w:style w:type="paragraph" w:customStyle="1" w:styleId="Zwykytekst1">
    <w:name w:val="Zwykły tekst1"/>
    <w:basedOn w:val="Normalny"/>
    <w:rsid w:val="00C22303"/>
    <w:rPr>
      <w:rFonts w:ascii="Courier New" w:hAnsi="Courier New" w:cs="Courier New"/>
      <w:sz w:val="20"/>
      <w:szCs w:val="20"/>
    </w:rPr>
  </w:style>
  <w:style w:type="paragraph" w:customStyle="1" w:styleId="Maly">
    <w:name w:val="Maly"/>
    <w:rsid w:val="00C22303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5033</Words>
  <Characters>30198</Characters>
  <Application>Microsoft Office Word</Application>
  <DocSecurity>0</DocSecurity>
  <Lines>251</Lines>
  <Paragraphs>70</Paragraphs>
  <ScaleCrop>false</ScaleCrop>
  <Company/>
  <LinksUpToDate>false</LinksUpToDate>
  <CharactersWithSpaces>35161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1</cp:revision>
  <dcterms:created xsi:type="dcterms:W3CDTF">2019-04-24T11:55:00Z</dcterms:created>
  <dcterms:modified xsi:type="dcterms:W3CDTF">2019-04-24T11:55:00Z</dcterms:modified>
</cp:coreProperties>
</file>