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673DF" w14:textId="77777777" w:rsidR="00EC37C7" w:rsidRDefault="00940C71" w:rsidP="00940C71">
      <w:pPr>
        <w:pStyle w:val="ust"/>
        <w:spacing w:before="120" w:after="120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C920BE">
        <w:rPr>
          <w:rFonts w:ascii="Arial" w:hAnsi="Arial" w:cs="Arial"/>
          <w:sz w:val="20"/>
          <w:szCs w:val="20"/>
        </w:rPr>
        <w:t xml:space="preserve">                                 </w:t>
      </w:r>
      <w:r w:rsidR="00BD729C">
        <w:rPr>
          <w:rFonts w:ascii="Arial" w:hAnsi="Arial" w:cs="Arial"/>
          <w:sz w:val="20"/>
          <w:szCs w:val="20"/>
        </w:rPr>
        <w:t xml:space="preserve">                  </w:t>
      </w:r>
    </w:p>
    <w:p w14:paraId="27C813B8" w14:textId="77777777" w:rsidR="00B8434E" w:rsidRDefault="00B8434E" w:rsidP="00E61B6D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14:paraId="41A94E4A" w14:textId="77777777" w:rsidR="00E61B6D" w:rsidRDefault="00E61B6D" w:rsidP="00E61B6D">
      <w:pPr>
        <w:pStyle w:val="ust"/>
        <w:spacing w:before="120" w:after="120"/>
        <w:ind w:left="0" w:firstLine="0"/>
        <w:rPr>
          <w:rFonts w:ascii="Cambria" w:hAnsi="Cambria" w:cs="Arial"/>
          <w:sz w:val="20"/>
          <w:szCs w:val="20"/>
        </w:rPr>
      </w:pPr>
    </w:p>
    <w:p w14:paraId="172D3B8F" w14:textId="77777777" w:rsidR="00DA509A" w:rsidRPr="000E532A" w:rsidRDefault="0056694D" w:rsidP="00EC37C7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0E532A">
        <w:rPr>
          <w:rFonts w:ascii="Cambria" w:hAnsi="Cambria" w:cs="Arial"/>
          <w:b/>
          <w:sz w:val="20"/>
          <w:szCs w:val="20"/>
        </w:rPr>
        <w:t xml:space="preserve">Załącznik nr </w:t>
      </w:r>
      <w:r w:rsidR="00A528F5" w:rsidRPr="000E532A">
        <w:rPr>
          <w:rFonts w:ascii="Cambria" w:hAnsi="Cambria" w:cs="Arial"/>
          <w:b/>
          <w:sz w:val="20"/>
          <w:szCs w:val="20"/>
        </w:rPr>
        <w:t>2</w:t>
      </w:r>
      <w:r w:rsidR="00612F9F" w:rsidRPr="000E532A">
        <w:rPr>
          <w:rFonts w:ascii="Cambria" w:hAnsi="Cambria" w:cs="Arial"/>
          <w:b/>
          <w:sz w:val="20"/>
          <w:szCs w:val="20"/>
        </w:rPr>
        <w:t xml:space="preserve"> do SIWZ</w:t>
      </w:r>
      <w:r w:rsidR="00BD729C" w:rsidRPr="000E532A">
        <w:rPr>
          <w:rFonts w:ascii="Cambria" w:hAnsi="Cambria" w:cs="Arial"/>
          <w:b/>
          <w:sz w:val="20"/>
          <w:szCs w:val="20"/>
        </w:rPr>
        <w:t xml:space="preserve"> </w:t>
      </w:r>
    </w:p>
    <w:p w14:paraId="3D52AC26" w14:textId="77777777" w:rsidR="00DA509A" w:rsidRPr="0021284A" w:rsidRDefault="00DA509A" w:rsidP="00B8434E">
      <w:pPr>
        <w:spacing w:before="120"/>
        <w:jc w:val="center"/>
        <w:rPr>
          <w:rFonts w:ascii="Cambria" w:eastAsia="Batang" w:hAnsi="Cambria" w:cs="Arial"/>
          <w:i/>
          <w:sz w:val="20"/>
          <w:szCs w:val="20"/>
        </w:rPr>
      </w:pPr>
      <w:r w:rsidRPr="0021284A">
        <w:rPr>
          <w:rFonts w:ascii="Cambria" w:hAnsi="Cambria" w:cs="Arial"/>
          <w:sz w:val="20"/>
          <w:szCs w:val="20"/>
        </w:rPr>
        <w:t>................................................................</w:t>
      </w:r>
      <w:r w:rsidR="00D22BE4" w:rsidRPr="0021284A">
        <w:rPr>
          <w:rFonts w:ascii="Cambria" w:hAnsi="Cambria" w:cs="Arial"/>
          <w:sz w:val="20"/>
          <w:szCs w:val="20"/>
        </w:rPr>
        <w:t>...................</w:t>
      </w:r>
      <w:r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32655D" w:rsidRPr="0021284A">
        <w:rPr>
          <w:rFonts w:ascii="Cambria" w:hAnsi="Cambria" w:cs="Arial"/>
          <w:sz w:val="20"/>
          <w:szCs w:val="20"/>
        </w:rPr>
        <w:tab/>
      </w:r>
      <w:r w:rsidR="00D22BE4" w:rsidRPr="0021284A">
        <w:rPr>
          <w:rFonts w:ascii="Cambria" w:hAnsi="Cambria" w:cs="Arial"/>
          <w:sz w:val="20"/>
          <w:szCs w:val="20"/>
        </w:rPr>
        <w:t xml:space="preserve">      ...................................., dnia ....................... </w:t>
      </w:r>
      <w:r w:rsidR="00B8434E">
        <w:rPr>
          <w:rFonts w:ascii="Cambria" w:hAnsi="Cambria" w:cs="Arial"/>
          <w:sz w:val="20"/>
          <w:szCs w:val="20"/>
        </w:rPr>
        <w:t xml:space="preserve">2018 r. </w:t>
      </w:r>
    </w:p>
    <w:p w14:paraId="27A3076C" w14:textId="77777777" w:rsidR="00DA509A" w:rsidRPr="0021284A" w:rsidRDefault="00DA509A" w:rsidP="00DA509A">
      <w:pPr>
        <w:ind w:right="39"/>
        <w:rPr>
          <w:rFonts w:ascii="Cambria" w:eastAsia="Batang" w:hAnsi="Cambria" w:cs="Arial"/>
          <w:i/>
          <w:sz w:val="20"/>
          <w:szCs w:val="20"/>
        </w:rPr>
      </w:pPr>
    </w:p>
    <w:p w14:paraId="34607701" w14:textId="77777777" w:rsidR="004D3ADC" w:rsidRDefault="005878F4" w:rsidP="002063FA">
      <w:pPr>
        <w:pStyle w:val="Default"/>
        <w:contextualSpacing/>
        <w:jc w:val="center"/>
        <w:rPr>
          <w:rFonts w:ascii="Cambria" w:hAnsi="Cambria"/>
          <w:b/>
          <w:color w:val="auto"/>
          <w:sz w:val="20"/>
          <w:szCs w:val="20"/>
        </w:rPr>
      </w:pPr>
      <w:r w:rsidRPr="005878F4">
        <w:rPr>
          <w:rFonts w:ascii="Cambria" w:hAnsi="Cambria"/>
          <w:b/>
          <w:color w:val="auto"/>
          <w:sz w:val="20"/>
          <w:szCs w:val="20"/>
        </w:rPr>
        <w:t xml:space="preserve">Wykaz osób, które będą uczestniczyć w wykonywaniu zamówienia.  </w:t>
      </w:r>
    </w:p>
    <w:p w14:paraId="73C220C0" w14:textId="4D442921" w:rsidR="00B8434E" w:rsidRPr="00B8434E" w:rsidRDefault="00B8434E" w:rsidP="002063FA">
      <w:pPr>
        <w:jc w:val="center"/>
        <w:rPr>
          <w:rFonts w:ascii="Cambria" w:eastAsia="Batang" w:hAnsi="Cambria" w:cs="Arial"/>
          <w:b/>
          <w:bCs/>
          <w:sz w:val="20"/>
          <w:szCs w:val="20"/>
        </w:rPr>
      </w:pPr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Digitalizacja dokumentów </w:t>
      </w:r>
      <w:proofErr w:type="spellStart"/>
      <w:r w:rsidRPr="00B8434E">
        <w:rPr>
          <w:rFonts w:ascii="Cambria" w:eastAsia="Batang" w:hAnsi="Cambria" w:cs="Arial"/>
          <w:b/>
          <w:bCs/>
          <w:sz w:val="20"/>
          <w:szCs w:val="20"/>
        </w:rPr>
        <w:t>PZGiK</w:t>
      </w:r>
      <w:proofErr w:type="spellEnd"/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, utworzenie baz danych BDOT500 i GESUT oraz przeprowadzenie działań harmonizujących zbiory danych powiatu </w:t>
      </w:r>
      <w:r w:rsidR="0045761D">
        <w:rPr>
          <w:rFonts w:ascii="Cambria" w:eastAsia="Batang" w:hAnsi="Cambria" w:cs="Arial"/>
          <w:b/>
          <w:bCs/>
          <w:sz w:val="20"/>
          <w:szCs w:val="20"/>
        </w:rPr>
        <w:t>wą</w:t>
      </w:r>
      <w:bookmarkStart w:id="0" w:name="_GoBack"/>
      <w:bookmarkEnd w:id="0"/>
      <w:r w:rsidR="0045761D">
        <w:rPr>
          <w:rFonts w:ascii="Cambria" w:eastAsia="Batang" w:hAnsi="Cambria" w:cs="Arial"/>
          <w:b/>
          <w:bCs/>
          <w:sz w:val="20"/>
          <w:szCs w:val="20"/>
        </w:rPr>
        <w:t>brzeskiego</w:t>
      </w:r>
      <w:r w:rsidRPr="00B8434E">
        <w:rPr>
          <w:rFonts w:ascii="Cambria" w:eastAsia="Batang" w:hAnsi="Cambria" w:cs="Arial"/>
          <w:b/>
          <w:bCs/>
          <w:sz w:val="20"/>
          <w:szCs w:val="20"/>
        </w:rPr>
        <w:t xml:space="preserve"> realizowanych w ramach projektu „Infostrada Kujaw i Pomorza  2.0”</w:t>
      </w:r>
    </w:p>
    <w:p w14:paraId="796F5936" w14:textId="77777777" w:rsidR="00B163A2" w:rsidRPr="004D3ADC" w:rsidRDefault="00B163A2" w:rsidP="00B8434E">
      <w:pPr>
        <w:rPr>
          <w:rFonts w:ascii="Cambria" w:eastAsia="Batang" w:hAnsi="Cambria" w:cs="Arial"/>
          <w:sz w:val="20"/>
          <w:szCs w:val="20"/>
        </w:rPr>
      </w:pPr>
    </w:p>
    <w:tbl>
      <w:tblPr>
        <w:tblW w:w="16390" w:type="dxa"/>
        <w:tblInd w:w="-1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1934"/>
        <w:gridCol w:w="1984"/>
        <w:gridCol w:w="1560"/>
        <w:gridCol w:w="1701"/>
        <w:gridCol w:w="1845"/>
        <w:gridCol w:w="1982"/>
        <w:gridCol w:w="1894"/>
        <w:gridCol w:w="2868"/>
      </w:tblGrid>
      <w:tr w:rsidR="00B163A2" w:rsidRPr="00940ADF" w14:paraId="5F839D3E" w14:textId="77777777" w:rsidTr="002063FA">
        <w:trPr>
          <w:cantSplit/>
          <w:trHeight w:val="94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6960" w14:textId="77777777" w:rsidR="00AB0E95" w:rsidRDefault="00AB0E95" w:rsidP="000E532A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</w:p>
          <w:p w14:paraId="06DD4BFD" w14:textId="77777777" w:rsidR="00B163A2" w:rsidRPr="00940ADF" w:rsidRDefault="00B163A2" w:rsidP="000E532A">
            <w:pPr>
              <w:snapToGrid w:val="0"/>
              <w:spacing w:before="120"/>
              <w:ind w:firstLine="19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40ADF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E0A7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98F6C44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E394172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9CF7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7E26E73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64B3E686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40ADF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9E16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A80920D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16FD152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D0A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563B5F97" w14:textId="77777777" w:rsidR="00B163A2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3ECEFE38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Wykształcenie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866F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Wskazana osoba posiada uprawnienia w 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>zakresie określonym w art. 43 p</w:t>
            </w:r>
            <w:r w:rsidR="00B8434E">
              <w:rPr>
                <w:rFonts w:ascii="Cambria" w:hAnsi="Cambria"/>
                <w:b/>
                <w:bCs/>
                <w:sz w:val="18"/>
                <w:szCs w:val="18"/>
              </w:rPr>
              <w:t>kt 2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ustawy z dnia 17 maja 1989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 xml:space="preserve">roku Prawo geodezyjne i kartograficzne </w:t>
            </w:r>
            <w:r w:rsidR="00AB0E95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B0E95" w:rsidRPr="00AB4138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lub uprawnienia równoważne wydane w innym kraju przez odpowiednie instytucje lub organy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0CDE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Wskazana osoba posiada uprawnienia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>w zakresie określonym w art. 43 pkt 1</w:t>
            </w:r>
            <w:r w:rsidR="00C04562" w:rsidRPr="00C04562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 </w:t>
            </w:r>
            <w:r w:rsidR="00C04562" w:rsidRPr="00C04562">
              <w:rPr>
                <w:rFonts w:ascii="Cambria" w:hAnsi="Cambria"/>
                <w:b/>
                <w:bCs/>
                <w:sz w:val="18"/>
                <w:szCs w:val="18"/>
              </w:rPr>
              <w:t xml:space="preserve">ustawy z dnia 17 maja 1989 roku Prawo geodezyjne i kartograficzne </w:t>
            </w:r>
            <w:r w:rsidRPr="00B163A2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 xml:space="preserve">lub </w:t>
            </w:r>
            <w:r w:rsidR="00AB0E95" w:rsidRPr="00AB4138"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uprawnienia równoważne wydane w innym kraju przez odpowiednie instytucje lub organy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17F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D09EE9B" w14:textId="77777777" w:rsidR="00B163A2" w:rsidRPr="00AB4138" w:rsidRDefault="00AB4138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 xml:space="preserve">Informacje na temat kwalifikacji zawodowych i uprawnień , </w:t>
            </w:r>
            <w:r w:rsidR="00B163A2" w:rsidRPr="00AB4138">
              <w:rPr>
                <w:rFonts w:ascii="Cambria" w:hAnsi="Cambria"/>
                <w:b/>
                <w:bCs/>
                <w:sz w:val="18"/>
                <w:szCs w:val="18"/>
              </w:rPr>
              <w:t>tj.</w:t>
            </w:r>
          </w:p>
          <w:p w14:paraId="21135F24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B4138">
              <w:rPr>
                <w:rFonts w:ascii="Cambria" w:hAnsi="Cambria"/>
                <w:b/>
                <w:bCs/>
                <w:sz w:val="18"/>
                <w:szCs w:val="18"/>
              </w:rPr>
              <w:t>rodzaj i numer uprawnień</w:t>
            </w:r>
            <w:r w:rsidR="00AB4138" w:rsidRPr="00AB4138">
              <w:rPr>
                <w:rFonts w:ascii="Cambria" w:hAnsi="Cambri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AFB5" w14:textId="77777777" w:rsidR="00AB0E95" w:rsidRDefault="00AB0E95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49A2A578" w14:textId="77777777" w:rsidR="00C04562" w:rsidRPr="002063FA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063FA">
              <w:rPr>
                <w:rFonts w:ascii="Cambria" w:hAnsi="Cambria"/>
                <w:b/>
                <w:bCs/>
                <w:sz w:val="18"/>
                <w:szCs w:val="18"/>
              </w:rPr>
              <w:t>Podstawa</w:t>
            </w:r>
          </w:p>
          <w:p w14:paraId="7FB2CA07" w14:textId="77777777" w:rsidR="00C04562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2063FA">
              <w:rPr>
                <w:rFonts w:ascii="Cambria" w:hAnsi="Cambria"/>
                <w:b/>
                <w:bCs/>
                <w:sz w:val="18"/>
                <w:szCs w:val="18"/>
              </w:rPr>
              <w:t xml:space="preserve">do dysponowania osobami </w:t>
            </w:r>
            <w:r w:rsidR="0059172E" w:rsidRPr="002063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⃰</w:t>
            </w:r>
          </w:p>
          <w:p w14:paraId="08FD5BCB" w14:textId="77777777" w:rsidR="00C04562" w:rsidRDefault="00C04562" w:rsidP="000E532A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AB727ED" w14:textId="77777777" w:rsidR="00B163A2" w:rsidRPr="00940ADF" w:rsidRDefault="00B163A2" w:rsidP="000E532A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A528F5" w:rsidRPr="00940ADF" w14:paraId="0A2516E5" w14:textId="77777777" w:rsidTr="000E532A">
        <w:trPr>
          <w:cantSplit/>
          <w:trHeight w:val="47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342DF6" w14:textId="77777777" w:rsidR="00A528F5" w:rsidRPr="00940ADF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D4196D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E02304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AC480A" w14:textId="77777777" w:rsidR="00A528F5" w:rsidRPr="00940ADF" w:rsidRDefault="00A528F5" w:rsidP="00A528F5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47D94" w14:textId="77777777" w:rsidR="00A528F5" w:rsidRPr="00940ADF" w:rsidRDefault="00A528F5" w:rsidP="00A528F5">
            <w:pPr>
              <w:pStyle w:val="Default"/>
              <w:ind w:left="142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575B" w14:textId="77777777" w:rsidR="00A528F5" w:rsidRPr="00AB4E33" w:rsidRDefault="00A528F5" w:rsidP="00A528F5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0791" w14:textId="77777777" w:rsidR="00A528F5" w:rsidRPr="00AB4E33" w:rsidRDefault="00A528F5" w:rsidP="00A528F5">
            <w:pPr>
              <w:pStyle w:val="Default"/>
              <w:ind w:left="142"/>
              <w:jc w:val="center"/>
              <w:rPr>
                <w:rFonts w:ascii="Cambria" w:hAnsi="Cambria"/>
                <w:bCs/>
                <w:sz w:val="18"/>
                <w:szCs w:val="18"/>
                <w:vertAlign w:val="superscript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rFonts w:ascii="Times New Roman" w:hAnsi="Times New Roman" w:cs="Times New Roman"/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006C" w14:textId="77777777" w:rsidR="00A528F5" w:rsidRPr="00940ADF" w:rsidRDefault="00A528F5" w:rsidP="00A528F5">
            <w:pPr>
              <w:pStyle w:val="Default"/>
              <w:ind w:left="14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175DF24C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144C8B64" w14:textId="77777777" w:rsidTr="000E532A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BEBF508" w14:textId="77777777" w:rsidR="00A528F5" w:rsidRPr="00940ADF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240355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EA09C0A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8EDC0A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C2C26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7057" w14:textId="77777777" w:rsidR="00A528F5" w:rsidRPr="00940ADF" w:rsidRDefault="00A528F5" w:rsidP="00A528F5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9ED5" w14:textId="77777777" w:rsidR="00A528F5" w:rsidRPr="00940ADF" w:rsidRDefault="00A528F5" w:rsidP="00A528F5">
            <w:pPr>
              <w:pStyle w:val="Bezodstpw"/>
              <w:ind w:left="142"/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AB4E33">
              <w:rPr>
                <w:bCs/>
                <w:sz w:val="18"/>
                <w:szCs w:val="18"/>
              </w:rPr>
              <w:t>⃰</w:t>
            </w:r>
            <w:r w:rsidRPr="00AB4E33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AB4E33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A3A6E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0205AEA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7B0D987B" w14:textId="77777777" w:rsidTr="000E532A">
        <w:trPr>
          <w:cantSplit/>
          <w:trHeight w:val="42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8C40A3" w14:textId="77777777"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A9887BB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9BD499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37A5E1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3A0B3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C573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F21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45A00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2ADA7DD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43973417" w14:textId="77777777" w:rsidTr="000E532A">
        <w:trPr>
          <w:cantSplit/>
          <w:trHeight w:val="541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39FA6A9" w14:textId="77777777"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EC98487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3EDEE70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E0E56D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E5CEB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6070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83F4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9E441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3168FCA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  <w:tr w:rsidR="00A528F5" w:rsidRPr="00940ADF" w14:paraId="68FA9EAE" w14:textId="77777777" w:rsidTr="000E532A">
        <w:trPr>
          <w:cantSplit/>
          <w:trHeight w:val="435"/>
        </w:trPr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AB62C00" w14:textId="77777777" w:rsidR="00A528F5" w:rsidRDefault="00A528F5" w:rsidP="00A528F5">
            <w:pPr>
              <w:snapToGrid w:val="0"/>
              <w:spacing w:before="120"/>
              <w:jc w:val="center"/>
              <w:rPr>
                <w:rFonts w:ascii="Cambria" w:hAnsi="Cambria" w:cs="Arial"/>
                <w:spacing w:val="4"/>
                <w:sz w:val="18"/>
                <w:szCs w:val="18"/>
              </w:rPr>
            </w:pPr>
            <w:r>
              <w:rPr>
                <w:rFonts w:ascii="Cambria" w:hAnsi="Cambria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9C2C714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05C2442" w14:textId="77777777" w:rsidR="00A528F5" w:rsidRPr="00940ADF" w:rsidRDefault="00A528F5" w:rsidP="00A528F5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E7B13A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6A8DB" w14:textId="77777777" w:rsidR="00A528F5" w:rsidRDefault="00A528F5" w:rsidP="00A528F5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A88A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47B" w14:textId="77777777" w:rsidR="00A528F5" w:rsidRDefault="00A528F5" w:rsidP="00A528F5">
            <w:pPr>
              <w:jc w:val="center"/>
            </w:pP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TAK/NIE  </w:t>
            </w:r>
            <w:r w:rsidRPr="004E6161">
              <w:rPr>
                <w:bCs/>
                <w:sz w:val="18"/>
                <w:szCs w:val="18"/>
              </w:rPr>
              <w:t>⃰</w:t>
            </w:r>
            <w:r w:rsidRPr="004E6161">
              <w:rPr>
                <w:rFonts w:ascii="Cambria" w:hAnsi="Cambria"/>
                <w:bCs/>
                <w:sz w:val="18"/>
                <w:szCs w:val="18"/>
              </w:rPr>
              <w:t xml:space="preserve">  </w:t>
            </w:r>
            <w:r w:rsidRPr="004E6161">
              <w:rPr>
                <w:bCs/>
                <w:sz w:val="18"/>
                <w:szCs w:val="18"/>
              </w:rPr>
              <w:t>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53BBD0" w14:textId="77777777" w:rsidR="00A528F5" w:rsidRPr="00940ADF" w:rsidRDefault="00A528F5" w:rsidP="00A528F5">
            <w:pPr>
              <w:pStyle w:val="Bezodstpw"/>
              <w:ind w:left="142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6E590AA7" w14:textId="77777777" w:rsidR="00A528F5" w:rsidRDefault="00A528F5" w:rsidP="00A528F5">
            <w:r w:rsidRPr="009175E7">
              <w:rPr>
                <w:rFonts w:ascii="Cambria" w:hAnsi="Cambria"/>
                <w:b/>
                <w:bCs/>
                <w:sz w:val="18"/>
                <w:szCs w:val="18"/>
              </w:rPr>
              <w:t>Własne / oddane do dyspozycji*</w:t>
            </w:r>
          </w:p>
        </w:tc>
      </w:tr>
    </w:tbl>
    <w:p w14:paraId="71A65658" w14:textId="77777777" w:rsidR="00A528F5" w:rsidRPr="00A528F5" w:rsidRDefault="00AB4E33" w:rsidP="00A528F5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* </w:t>
      </w:r>
      <w:r w:rsidR="0059172E">
        <w:rPr>
          <w:rFonts w:ascii="Cambria" w:hAnsi="Cambria"/>
          <w:sz w:val="18"/>
          <w:szCs w:val="18"/>
        </w:rPr>
        <w:t xml:space="preserve"> </w:t>
      </w:r>
      <w:r w:rsidR="00A528F5" w:rsidRPr="00A528F5">
        <w:rPr>
          <w:rFonts w:ascii="Cambria" w:hAnsi="Cambria"/>
          <w:sz w:val="18"/>
          <w:szCs w:val="18"/>
        </w:rPr>
        <w:t xml:space="preserve">niepotrzebne skreślić ( jeżeli wykonawca pozostaje w stosunku umowy </w:t>
      </w:r>
      <w:proofErr w:type="spellStart"/>
      <w:r w:rsidR="00A528F5" w:rsidRPr="00A528F5">
        <w:rPr>
          <w:rFonts w:ascii="Cambria" w:hAnsi="Cambria"/>
          <w:sz w:val="18"/>
          <w:szCs w:val="18"/>
        </w:rPr>
        <w:t>cywilno</w:t>
      </w:r>
      <w:proofErr w:type="spellEnd"/>
      <w:r w:rsidR="00A528F5" w:rsidRPr="00A528F5">
        <w:rPr>
          <w:rFonts w:ascii="Cambria" w:hAnsi="Cambria"/>
          <w:sz w:val="18"/>
          <w:szCs w:val="18"/>
        </w:rPr>
        <w:t xml:space="preserve"> prawnej pozostawiamy własne)</w:t>
      </w:r>
    </w:p>
    <w:p w14:paraId="154B65B5" w14:textId="77777777" w:rsidR="0021284A" w:rsidRPr="00B8434E" w:rsidRDefault="0059172E" w:rsidP="00946D4E">
      <w:pPr>
        <w:pStyle w:val="Defaul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</w:t>
      </w:r>
      <w:r w:rsidR="00AB4E33">
        <w:rPr>
          <w:rFonts w:ascii="Times New Roman" w:hAnsi="Times New Roman" w:cs="Times New Roman"/>
          <w:sz w:val="18"/>
          <w:szCs w:val="18"/>
        </w:rPr>
        <w:t>⃰</w:t>
      </w:r>
      <w:r w:rsidR="00AB4E33">
        <w:rPr>
          <w:rFonts w:ascii="Cambria" w:hAnsi="Cambria"/>
          <w:sz w:val="18"/>
          <w:szCs w:val="18"/>
        </w:rPr>
        <w:t xml:space="preserve">  </w:t>
      </w:r>
      <w:r w:rsidR="00B8434E">
        <w:rPr>
          <w:rFonts w:ascii="Times New Roman" w:hAnsi="Times New Roman" w:cs="Times New Roman"/>
          <w:sz w:val="18"/>
          <w:szCs w:val="18"/>
        </w:rPr>
        <w:t>⃰</w:t>
      </w:r>
      <w:r w:rsidR="00AB4E33">
        <w:rPr>
          <w:rFonts w:ascii="Cambria" w:hAnsi="Cambria"/>
          <w:sz w:val="18"/>
          <w:szCs w:val="18"/>
        </w:rPr>
        <w:t xml:space="preserve"> niepotrzebne skreślić</w:t>
      </w:r>
    </w:p>
    <w:p w14:paraId="08898E6C" w14:textId="77777777" w:rsidR="00EC37C7" w:rsidRDefault="00EC37C7" w:rsidP="00B8434E">
      <w:pPr>
        <w:pStyle w:val="ust"/>
        <w:spacing w:before="120" w:after="120"/>
        <w:ind w:left="9912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................................................</w:t>
      </w:r>
      <w:r w:rsidR="000E532A">
        <w:rPr>
          <w:rFonts w:ascii="Cambria" w:eastAsia="Times New Roman" w:hAnsi="Cambria" w:cs="Arial"/>
          <w:bCs/>
          <w:sz w:val="18"/>
          <w:szCs w:val="18"/>
        </w:rPr>
        <w:t>........................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t>....................</w:t>
      </w:r>
      <w:r w:rsidRPr="00B8434E">
        <w:rPr>
          <w:rFonts w:ascii="Cambria" w:eastAsia="Times New Roman" w:hAnsi="Cambria" w:cs="Arial"/>
          <w:bCs/>
          <w:sz w:val="18"/>
          <w:szCs w:val="18"/>
        </w:rPr>
        <w:br/>
        <w:t>(podpis osoby uprawnionej do reprezentacji)</w:t>
      </w:r>
    </w:p>
    <w:p w14:paraId="0ADB5691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1B94B3F2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32C81864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415C8720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15B8A574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67B009E9" w14:textId="77777777" w:rsidR="002063FA" w:rsidRDefault="002063FA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</w:p>
    <w:p w14:paraId="7A9D97F4" w14:textId="67792761" w:rsidR="002063FA" w:rsidRDefault="0019226C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B8434E">
        <w:rPr>
          <w:rFonts w:ascii="Cambria" w:eastAsia="Times New Roman" w:hAnsi="Cambria" w:cs="Arial"/>
          <w:bCs/>
          <w:sz w:val="18"/>
          <w:szCs w:val="18"/>
        </w:rPr>
        <w:t>Uwaga: Co najmniej jedna z wymienionych osób musi posiadać łącznie uprawnienia w  zakresie określonym w art. 43 pkt 1 i pkt 2  ustawy Prawo geodezyjne</w:t>
      </w:r>
      <w:r>
        <w:rPr>
          <w:rFonts w:ascii="Cambria" w:eastAsia="Times New Roman" w:hAnsi="Cambria" w:cs="Arial"/>
          <w:bCs/>
          <w:sz w:val="18"/>
          <w:szCs w:val="18"/>
        </w:rPr>
        <w:t xml:space="preserve"> </w:t>
      </w:r>
      <w:r w:rsidRPr="00B8434E">
        <w:rPr>
          <w:rFonts w:ascii="Cambria" w:eastAsia="Times New Roman" w:hAnsi="Cambria" w:cs="Arial"/>
          <w:bCs/>
          <w:sz w:val="18"/>
          <w:szCs w:val="18"/>
        </w:rPr>
        <w:t>i kartograficzne</w:t>
      </w:r>
      <w:r w:rsidR="00E61B6D">
        <w:rPr>
          <w:rFonts w:ascii="Cambria" w:eastAsia="Times New Roman" w:hAnsi="Cambria" w:cs="Arial"/>
          <w:bCs/>
          <w:sz w:val="18"/>
          <w:szCs w:val="18"/>
        </w:rPr>
        <w:t xml:space="preserve">. </w:t>
      </w:r>
      <w:r w:rsidRPr="00B8434E">
        <w:rPr>
          <w:rFonts w:ascii="Cambria" w:eastAsia="Times New Roman" w:hAnsi="Cambria" w:cs="Arial"/>
          <w:bCs/>
          <w:sz w:val="18"/>
          <w:szCs w:val="18"/>
        </w:rPr>
        <w:t xml:space="preserve"> </w:t>
      </w:r>
    </w:p>
    <w:p w14:paraId="74DA2F53" w14:textId="77777777" w:rsidR="0019226C" w:rsidRDefault="00E61B6D" w:rsidP="0019226C">
      <w:pPr>
        <w:pStyle w:val="ust"/>
        <w:spacing w:before="120" w:after="120"/>
        <w:ind w:left="0" w:firstLine="0"/>
        <w:rPr>
          <w:rFonts w:ascii="Cambria" w:eastAsia="Times New Roman" w:hAnsi="Cambria" w:cs="Arial"/>
          <w:bCs/>
          <w:sz w:val="18"/>
          <w:szCs w:val="18"/>
        </w:rPr>
      </w:pPr>
      <w:r w:rsidRPr="00E61B6D">
        <w:rPr>
          <w:rFonts w:ascii="Cambria" w:eastAsia="Times New Roman" w:hAnsi="Cambria" w:cs="Arial"/>
          <w:bCs/>
          <w:sz w:val="18"/>
          <w:szCs w:val="18"/>
        </w:rPr>
        <w:t xml:space="preserve">W odniesieniu do warunków dotyczących </w:t>
      </w:r>
      <w:r>
        <w:rPr>
          <w:rFonts w:ascii="Cambria" w:eastAsia="Times New Roman" w:hAnsi="Cambria" w:cs="Arial"/>
          <w:bCs/>
          <w:sz w:val="18"/>
          <w:szCs w:val="18"/>
        </w:rPr>
        <w:t xml:space="preserve">kwalifikacji zawodowych </w:t>
      </w:r>
      <w:r w:rsidR="00564676">
        <w:rPr>
          <w:rFonts w:ascii="Cambria" w:eastAsia="Times New Roman" w:hAnsi="Cambria" w:cs="Arial"/>
          <w:bCs/>
          <w:sz w:val="18"/>
          <w:szCs w:val="18"/>
        </w:rPr>
        <w:t>W</w:t>
      </w:r>
      <w:r w:rsidRPr="00E61B6D">
        <w:rPr>
          <w:rFonts w:ascii="Cambria" w:eastAsia="Times New Roman" w:hAnsi="Cambria" w:cs="Arial"/>
          <w:bCs/>
          <w:sz w:val="18"/>
          <w:szCs w:val="18"/>
        </w:rPr>
        <w:t>ykonawcy mogą polegać na zdolnościach innych podmiotów, jeśli podmioty te zrealizują usługi, do realizacji których te zdolności są wymagane.</w:t>
      </w:r>
    </w:p>
    <w:sectPr w:rsidR="0019226C" w:rsidSect="00940ADF">
      <w:headerReference w:type="default" r:id="rId8"/>
      <w:footerReference w:type="even" r:id="rId9"/>
      <w:footerReference w:type="default" r:id="rId10"/>
      <w:pgSz w:w="16838" w:h="11906" w:orient="landscape"/>
      <w:pgMar w:top="709" w:right="1418" w:bottom="851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0BACC" w14:textId="77777777" w:rsidR="00CA45DE" w:rsidRDefault="00CA45DE">
      <w:r>
        <w:separator/>
      </w:r>
    </w:p>
  </w:endnote>
  <w:endnote w:type="continuationSeparator" w:id="0">
    <w:p w14:paraId="49A9E9CF" w14:textId="77777777" w:rsidR="00CA45DE" w:rsidRDefault="00CA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3097C" w14:textId="77777777" w:rsidR="00940ADF" w:rsidRDefault="00940AD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EFD0E3" w14:textId="77777777" w:rsidR="00940ADF" w:rsidRDefault="00940AD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48F00" w14:textId="77777777" w:rsidR="002063FA" w:rsidRPr="002063FA" w:rsidRDefault="002063FA" w:rsidP="002063FA">
    <w:pPr>
      <w:spacing w:before="60"/>
      <w:jc w:val="center"/>
      <w:rPr>
        <w:rFonts w:eastAsia="Calibri"/>
        <w:sz w:val="16"/>
        <w:szCs w:val="16"/>
      </w:rPr>
    </w:pPr>
    <w:r w:rsidRPr="002063FA">
      <w:rPr>
        <w:rFonts w:eastAsia="Calibri"/>
        <w:sz w:val="16"/>
        <w:szCs w:val="16"/>
      </w:rPr>
      <w:t>Projekt współfinansowany ze środków Europejskiego Funduszu Rozwoju Regionalnego w ramach</w:t>
    </w:r>
  </w:p>
  <w:p w14:paraId="396EC6C5" w14:textId="77777777" w:rsidR="002063FA" w:rsidRPr="002063FA" w:rsidRDefault="002063FA" w:rsidP="002063FA">
    <w:pPr>
      <w:spacing w:before="60"/>
      <w:jc w:val="center"/>
      <w:rPr>
        <w:rFonts w:eastAsia="Calibri"/>
        <w:sz w:val="16"/>
        <w:szCs w:val="16"/>
      </w:rPr>
    </w:pPr>
    <w:r w:rsidRPr="002063FA">
      <w:rPr>
        <w:rFonts w:eastAsia="Calibri"/>
        <w:sz w:val="16"/>
        <w:szCs w:val="16"/>
      </w:rPr>
      <w:t>Regionalnego Programu Operacyjnego Województwa Kujawsko-Pomorskiego na lata 2014-2020,</w:t>
    </w:r>
  </w:p>
  <w:p w14:paraId="69CC5040" w14:textId="77777777" w:rsidR="002063FA" w:rsidRPr="002063FA" w:rsidRDefault="002063FA" w:rsidP="002063FA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60"/>
      <w:jc w:val="center"/>
      <w:rPr>
        <w:sz w:val="20"/>
        <w:szCs w:val="20"/>
      </w:rPr>
    </w:pPr>
    <w:r w:rsidRPr="002063FA">
      <w:rPr>
        <w:rFonts w:eastAsia="Calibri"/>
        <w:sz w:val="16"/>
        <w:szCs w:val="16"/>
      </w:rPr>
      <w:t>oraz ze środków budżetu Województwa Kujawsko-Pomorskiego i Partnerów Projektu.</w:t>
    </w:r>
  </w:p>
  <w:p w14:paraId="25F31DEA" w14:textId="4588610D" w:rsidR="002063FA" w:rsidRDefault="002063FA">
    <w:pPr>
      <w:pStyle w:val="Stopka"/>
    </w:pPr>
  </w:p>
  <w:p w14:paraId="15AC3489" w14:textId="77777777" w:rsidR="00940ADF" w:rsidRPr="00D33FBF" w:rsidRDefault="00940AD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CF3EE" w14:textId="77777777" w:rsidR="00CA45DE" w:rsidRDefault="00CA45DE">
      <w:r>
        <w:separator/>
      </w:r>
    </w:p>
  </w:footnote>
  <w:footnote w:type="continuationSeparator" w:id="0">
    <w:p w14:paraId="4BC16E81" w14:textId="77777777" w:rsidR="00CA45DE" w:rsidRDefault="00CA4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4C27F" w14:textId="77777777" w:rsidR="00B8434E" w:rsidRDefault="00B8434E">
    <w:pPr>
      <w:pStyle w:val="Nagwek"/>
    </w:pPr>
  </w:p>
  <w:p w14:paraId="5D563610" w14:textId="77777777" w:rsidR="00940ADF" w:rsidRPr="008A0BF5" w:rsidRDefault="000E532A" w:rsidP="008A0BF5">
    <w:pPr>
      <w:tabs>
        <w:tab w:val="left" w:pos="9214"/>
      </w:tabs>
      <w:spacing w:line="259" w:lineRule="auto"/>
      <w:ind w:left="1416" w:right="-2" w:hanging="1416"/>
      <w:rPr>
        <w:rFonts w:ascii="Calibri" w:hAnsi="Calibri" w:cs="Calibri"/>
        <w:color w:val="000000"/>
        <w:sz w:val="18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48305B1" wp14:editId="517E0B00">
          <wp:simplePos x="0" y="0"/>
          <wp:positionH relativeFrom="margin">
            <wp:posOffset>1557020</wp:posOffset>
          </wp:positionH>
          <wp:positionV relativeFrom="margin">
            <wp:posOffset>-57150</wp:posOffset>
          </wp:positionV>
          <wp:extent cx="5771515" cy="7429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2" w15:restartNumberingAfterBreak="0">
    <w:nsid w:val="14FF1D27"/>
    <w:multiLevelType w:val="hybridMultilevel"/>
    <w:tmpl w:val="1AD26A36"/>
    <w:lvl w:ilvl="0" w:tplc="F856985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7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7F6B6C"/>
    <w:multiLevelType w:val="hybridMultilevel"/>
    <w:tmpl w:val="2E04BC2C"/>
    <w:lvl w:ilvl="0" w:tplc="F856985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84BEDEFA">
      <w:start w:val="5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1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4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6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7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8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0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4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7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0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3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30"/>
  </w:num>
  <w:num w:numId="4">
    <w:abstractNumId w:val="25"/>
  </w:num>
  <w:num w:numId="5">
    <w:abstractNumId w:val="18"/>
  </w:num>
  <w:num w:numId="6">
    <w:abstractNumId w:val="33"/>
  </w:num>
  <w:num w:numId="7">
    <w:abstractNumId w:val="37"/>
  </w:num>
  <w:num w:numId="8">
    <w:abstractNumId w:val="22"/>
  </w:num>
  <w:num w:numId="9">
    <w:abstractNumId w:val="48"/>
  </w:num>
  <w:num w:numId="10">
    <w:abstractNumId w:val="53"/>
  </w:num>
  <w:num w:numId="11">
    <w:abstractNumId w:val="19"/>
  </w:num>
  <w:num w:numId="12">
    <w:abstractNumId w:val="51"/>
  </w:num>
  <w:num w:numId="13">
    <w:abstractNumId w:val="52"/>
  </w:num>
  <w:num w:numId="14">
    <w:abstractNumId w:val="11"/>
  </w:num>
  <w:num w:numId="15">
    <w:abstractNumId w:val="26"/>
  </w:num>
  <w:num w:numId="16">
    <w:abstractNumId w:val="32"/>
  </w:num>
  <w:num w:numId="17">
    <w:abstractNumId w:val="47"/>
  </w:num>
  <w:num w:numId="18">
    <w:abstractNumId w:val="21"/>
  </w:num>
  <w:num w:numId="19">
    <w:abstractNumId w:val="13"/>
  </w:num>
  <w:num w:numId="20">
    <w:abstractNumId w:val="16"/>
  </w:num>
  <w:num w:numId="21">
    <w:abstractNumId w:val="42"/>
  </w:num>
  <w:num w:numId="22">
    <w:abstractNumId w:val="17"/>
  </w:num>
  <w:num w:numId="23">
    <w:abstractNumId w:val="46"/>
  </w:num>
  <w:num w:numId="24">
    <w:abstractNumId w:val="44"/>
  </w:num>
  <w:num w:numId="25">
    <w:abstractNumId w:val="20"/>
  </w:num>
  <w:num w:numId="2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0"/>
  </w:num>
  <w:num w:numId="32">
    <w:abstractNumId w:val="10"/>
  </w:num>
  <w:num w:numId="33">
    <w:abstractNumId w:val="28"/>
  </w:num>
  <w:num w:numId="34">
    <w:abstractNumId w:val="43"/>
  </w:num>
  <w:num w:numId="35">
    <w:abstractNumId w:val="15"/>
  </w:num>
  <w:num w:numId="36">
    <w:abstractNumId w:val="50"/>
  </w:num>
  <w:num w:numId="37">
    <w:abstractNumId w:val="14"/>
  </w:num>
  <w:num w:numId="38">
    <w:abstractNumId w:val="9"/>
  </w:num>
  <w:num w:numId="39">
    <w:abstractNumId w:val="23"/>
  </w:num>
  <w:num w:numId="40">
    <w:abstractNumId w:val="38"/>
  </w:num>
  <w:num w:numId="41">
    <w:abstractNumId w:val="34"/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4"/>
  </w:num>
  <w:num w:numId="45">
    <w:abstractNumId w:val="12"/>
  </w:num>
  <w:num w:numId="46">
    <w:abstractNumId w:val="2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1A6C"/>
    <w:rsid w:val="00042263"/>
    <w:rsid w:val="00042B17"/>
    <w:rsid w:val="00044B6B"/>
    <w:rsid w:val="00047EF2"/>
    <w:rsid w:val="00052DA2"/>
    <w:rsid w:val="00054BF5"/>
    <w:rsid w:val="00055851"/>
    <w:rsid w:val="00061F88"/>
    <w:rsid w:val="00063849"/>
    <w:rsid w:val="000675E7"/>
    <w:rsid w:val="00070743"/>
    <w:rsid w:val="000726CE"/>
    <w:rsid w:val="00074EE7"/>
    <w:rsid w:val="00075847"/>
    <w:rsid w:val="00080D85"/>
    <w:rsid w:val="00084151"/>
    <w:rsid w:val="000858B3"/>
    <w:rsid w:val="00090A82"/>
    <w:rsid w:val="000970DD"/>
    <w:rsid w:val="000A0528"/>
    <w:rsid w:val="000A1940"/>
    <w:rsid w:val="000A1981"/>
    <w:rsid w:val="000A27ED"/>
    <w:rsid w:val="000A311C"/>
    <w:rsid w:val="000A3BB7"/>
    <w:rsid w:val="000A660B"/>
    <w:rsid w:val="000B0B94"/>
    <w:rsid w:val="000B0FF6"/>
    <w:rsid w:val="000B2EE7"/>
    <w:rsid w:val="000B37AC"/>
    <w:rsid w:val="000B525E"/>
    <w:rsid w:val="000C152C"/>
    <w:rsid w:val="000C1FE3"/>
    <w:rsid w:val="000C3646"/>
    <w:rsid w:val="000D40FD"/>
    <w:rsid w:val="000E05B9"/>
    <w:rsid w:val="000E4E2A"/>
    <w:rsid w:val="000E532A"/>
    <w:rsid w:val="000E7F53"/>
    <w:rsid w:val="0010294D"/>
    <w:rsid w:val="00102A85"/>
    <w:rsid w:val="00102C0C"/>
    <w:rsid w:val="00103155"/>
    <w:rsid w:val="001054D9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5DFE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26C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063FA"/>
    <w:rsid w:val="00210DCE"/>
    <w:rsid w:val="00211D44"/>
    <w:rsid w:val="0021284A"/>
    <w:rsid w:val="00212B85"/>
    <w:rsid w:val="00213968"/>
    <w:rsid w:val="00214F34"/>
    <w:rsid w:val="00222F60"/>
    <w:rsid w:val="002232E2"/>
    <w:rsid w:val="00223750"/>
    <w:rsid w:val="002248A3"/>
    <w:rsid w:val="00224C77"/>
    <w:rsid w:val="00225324"/>
    <w:rsid w:val="00227E39"/>
    <w:rsid w:val="002317DB"/>
    <w:rsid w:val="00233770"/>
    <w:rsid w:val="00241840"/>
    <w:rsid w:val="00241C6C"/>
    <w:rsid w:val="002444A8"/>
    <w:rsid w:val="002447F6"/>
    <w:rsid w:val="00246A11"/>
    <w:rsid w:val="00252051"/>
    <w:rsid w:val="00255734"/>
    <w:rsid w:val="00256EDD"/>
    <w:rsid w:val="00257369"/>
    <w:rsid w:val="00261B89"/>
    <w:rsid w:val="0026568F"/>
    <w:rsid w:val="0026706B"/>
    <w:rsid w:val="002678AB"/>
    <w:rsid w:val="00271D38"/>
    <w:rsid w:val="00272E2B"/>
    <w:rsid w:val="002814D4"/>
    <w:rsid w:val="002837ED"/>
    <w:rsid w:val="00292BFF"/>
    <w:rsid w:val="002953C0"/>
    <w:rsid w:val="002A2237"/>
    <w:rsid w:val="002A2640"/>
    <w:rsid w:val="002A4CEF"/>
    <w:rsid w:val="002A5876"/>
    <w:rsid w:val="002A7F4E"/>
    <w:rsid w:val="002B6740"/>
    <w:rsid w:val="002C28AB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38CB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2184"/>
    <w:rsid w:val="003B6F73"/>
    <w:rsid w:val="003C48F1"/>
    <w:rsid w:val="003C4B19"/>
    <w:rsid w:val="003C659A"/>
    <w:rsid w:val="003C7514"/>
    <w:rsid w:val="003D1ED1"/>
    <w:rsid w:val="003D4FCB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4CD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4632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1C34"/>
    <w:rsid w:val="004538F2"/>
    <w:rsid w:val="0045761D"/>
    <w:rsid w:val="00460E98"/>
    <w:rsid w:val="00460EBC"/>
    <w:rsid w:val="004617BB"/>
    <w:rsid w:val="00462A4F"/>
    <w:rsid w:val="004639B5"/>
    <w:rsid w:val="0047062C"/>
    <w:rsid w:val="004748C0"/>
    <w:rsid w:val="00477ADD"/>
    <w:rsid w:val="00480774"/>
    <w:rsid w:val="004825FF"/>
    <w:rsid w:val="00483B12"/>
    <w:rsid w:val="00485B52"/>
    <w:rsid w:val="00490F36"/>
    <w:rsid w:val="004928AC"/>
    <w:rsid w:val="004934C5"/>
    <w:rsid w:val="00494A82"/>
    <w:rsid w:val="00494BF8"/>
    <w:rsid w:val="0049543B"/>
    <w:rsid w:val="004A0BBB"/>
    <w:rsid w:val="004A1963"/>
    <w:rsid w:val="004A50BC"/>
    <w:rsid w:val="004A57A5"/>
    <w:rsid w:val="004A731F"/>
    <w:rsid w:val="004A76EB"/>
    <w:rsid w:val="004A7E36"/>
    <w:rsid w:val="004B50F0"/>
    <w:rsid w:val="004B5569"/>
    <w:rsid w:val="004B7266"/>
    <w:rsid w:val="004C0C45"/>
    <w:rsid w:val="004C1036"/>
    <w:rsid w:val="004C10D6"/>
    <w:rsid w:val="004C2620"/>
    <w:rsid w:val="004C4725"/>
    <w:rsid w:val="004C52C0"/>
    <w:rsid w:val="004C6EE4"/>
    <w:rsid w:val="004D3ADC"/>
    <w:rsid w:val="004D4CCE"/>
    <w:rsid w:val="004D63E9"/>
    <w:rsid w:val="004E3410"/>
    <w:rsid w:val="004E4827"/>
    <w:rsid w:val="004E5DD6"/>
    <w:rsid w:val="004E6D1D"/>
    <w:rsid w:val="004E7E25"/>
    <w:rsid w:val="004E7F7A"/>
    <w:rsid w:val="004F1DB6"/>
    <w:rsid w:val="004F31B5"/>
    <w:rsid w:val="004F4AC8"/>
    <w:rsid w:val="00500D3B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202"/>
    <w:rsid w:val="0054161F"/>
    <w:rsid w:val="00541932"/>
    <w:rsid w:val="00542023"/>
    <w:rsid w:val="00545BD7"/>
    <w:rsid w:val="00546BDE"/>
    <w:rsid w:val="00546FE9"/>
    <w:rsid w:val="0055188B"/>
    <w:rsid w:val="005522C9"/>
    <w:rsid w:val="00552CB7"/>
    <w:rsid w:val="0055599C"/>
    <w:rsid w:val="005578DF"/>
    <w:rsid w:val="00562ABE"/>
    <w:rsid w:val="00563C92"/>
    <w:rsid w:val="00564049"/>
    <w:rsid w:val="00564676"/>
    <w:rsid w:val="00564ED6"/>
    <w:rsid w:val="0056694D"/>
    <w:rsid w:val="005724C6"/>
    <w:rsid w:val="0057348E"/>
    <w:rsid w:val="005748ED"/>
    <w:rsid w:val="00580642"/>
    <w:rsid w:val="00581CA3"/>
    <w:rsid w:val="00582873"/>
    <w:rsid w:val="00582D56"/>
    <w:rsid w:val="00586F80"/>
    <w:rsid w:val="005878F4"/>
    <w:rsid w:val="00590EC3"/>
    <w:rsid w:val="005916C5"/>
    <w:rsid w:val="0059172E"/>
    <w:rsid w:val="005921A0"/>
    <w:rsid w:val="00592FE4"/>
    <w:rsid w:val="00593ACF"/>
    <w:rsid w:val="00595F14"/>
    <w:rsid w:val="00596C55"/>
    <w:rsid w:val="005A1915"/>
    <w:rsid w:val="005A2018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18F"/>
    <w:rsid w:val="005C74D9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2664"/>
    <w:rsid w:val="00642E8E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364C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0C42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5372"/>
    <w:rsid w:val="007308DE"/>
    <w:rsid w:val="00730CDE"/>
    <w:rsid w:val="0073327C"/>
    <w:rsid w:val="00733CAF"/>
    <w:rsid w:val="00734D6E"/>
    <w:rsid w:val="007358E6"/>
    <w:rsid w:val="00737587"/>
    <w:rsid w:val="007469B4"/>
    <w:rsid w:val="00747E30"/>
    <w:rsid w:val="00750A35"/>
    <w:rsid w:val="0075289B"/>
    <w:rsid w:val="007548DB"/>
    <w:rsid w:val="0075499B"/>
    <w:rsid w:val="00755404"/>
    <w:rsid w:val="007572CC"/>
    <w:rsid w:val="00760527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775A5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7C26"/>
    <w:rsid w:val="007B21B2"/>
    <w:rsid w:val="007C0CCF"/>
    <w:rsid w:val="007C4815"/>
    <w:rsid w:val="007C68F2"/>
    <w:rsid w:val="007C73C6"/>
    <w:rsid w:val="007D29F5"/>
    <w:rsid w:val="007D2EDC"/>
    <w:rsid w:val="007D5D10"/>
    <w:rsid w:val="007E08D6"/>
    <w:rsid w:val="007E23AC"/>
    <w:rsid w:val="007E6310"/>
    <w:rsid w:val="007F0EBC"/>
    <w:rsid w:val="007F1066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75EC"/>
    <w:rsid w:val="008409B8"/>
    <w:rsid w:val="00840E8D"/>
    <w:rsid w:val="008454AD"/>
    <w:rsid w:val="00845544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2D84"/>
    <w:rsid w:val="00892186"/>
    <w:rsid w:val="00896C0F"/>
    <w:rsid w:val="008A0763"/>
    <w:rsid w:val="008A0BF5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558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ADF"/>
    <w:rsid w:val="00940C71"/>
    <w:rsid w:val="009427CB"/>
    <w:rsid w:val="009433BE"/>
    <w:rsid w:val="00946D4E"/>
    <w:rsid w:val="009510D6"/>
    <w:rsid w:val="009516CD"/>
    <w:rsid w:val="00952F96"/>
    <w:rsid w:val="0095353E"/>
    <w:rsid w:val="00953976"/>
    <w:rsid w:val="009549C5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829D9"/>
    <w:rsid w:val="00983423"/>
    <w:rsid w:val="00983D87"/>
    <w:rsid w:val="0098603A"/>
    <w:rsid w:val="009952C7"/>
    <w:rsid w:val="009970AA"/>
    <w:rsid w:val="009A0530"/>
    <w:rsid w:val="009A32D4"/>
    <w:rsid w:val="009A410D"/>
    <w:rsid w:val="009A4C9A"/>
    <w:rsid w:val="009A5616"/>
    <w:rsid w:val="009A63E0"/>
    <w:rsid w:val="009B74B6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13F4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061"/>
    <w:rsid w:val="00A05C0F"/>
    <w:rsid w:val="00A06B79"/>
    <w:rsid w:val="00A06C60"/>
    <w:rsid w:val="00A10FFA"/>
    <w:rsid w:val="00A1134B"/>
    <w:rsid w:val="00A13279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6B36"/>
    <w:rsid w:val="00A3787E"/>
    <w:rsid w:val="00A4101C"/>
    <w:rsid w:val="00A431D6"/>
    <w:rsid w:val="00A4452B"/>
    <w:rsid w:val="00A44DC7"/>
    <w:rsid w:val="00A45ED0"/>
    <w:rsid w:val="00A46A06"/>
    <w:rsid w:val="00A528F5"/>
    <w:rsid w:val="00A578F5"/>
    <w:rsid w:val="00A6013A"/>
    <w:rsid w:val="00A62E79"/>
    <w:rsid w:val="00A71CB4"/>
    <w:rsid w:val="00A72E7D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4266"/>
    <w:rsid w:val="00AB0E95"/>
    <w:rsid w:val="00AB2527"/>
    <w:rsid w:val="00AB4138"/>
    <w:rsid w:val="00AB4E33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961"/>
    <w:rsid w:val="00B04E14"/>
    <w:rsid w:val="00B119CC"/>
    <w:rsid w:val="00B11C33"/>
    <w:rsid w:val="00B1499E"/>
    <w:rsid w:val="00B153AF"/>
    <w:rsid w:val="00B163A2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789"/>
    <w:rsid w:val="00B325D8"/>
    <w:rsid w:val="00B333E3"/>
    <w:rsid w:val="00B3383A"/>
    <w:rsid w:val="00B34D59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0B1E"/>
    <w:rsid w:val="00B828B4"/>
    <w:rsid w:val="00B83427"/>
    <w:rsid w:val="00B8434E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19B8"/>
    <w:rsid w:val="00BB7015"/>
    <w:rsid w:val="00BC0322"/>
    <w:rsid w:val="00BC077D"/>
    <w:rsid w:val="00BC4A55"/>
    <w:rsid w:val="00BD1112"/>
    <w:rsid w:val="00BD2D8F"/>
    <w:rsid w:val="00BD58A4"/>
    <w:rsid w:val="00BD729C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4562"/>
    <w:rsid w:val="00C10C91"/>
    <w:rsid w:val="00C12D87"/>
    <w:rsid w:val="00C14458"/>
    <w:rsid w:val="00C153BB"/>
    <w:rsid w:val="00C179E7"/>
    <w:rsid w:val="00C22F62"/>
    <w:rsid w:val="00C24130"/>
    <w:rsid w:val="00C244CC"/>
    <w:rsid w:val="00C244E8"/>
    <w:rsid w:val="00C27669"/>
    <w:rsid w:val="00C27BFA"/>
    <w:rsid w:val="00C300A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34AB"/>
    <w:rsid w:val="00C74421"/>
    <w:rsid w:val="00C7601A"/>
    <w:rsid w:val="00C810D6"/>
    <w:rsid w:val="00C82F0B"/>
    <w:rsid w:val="00C920BE"/>
    <w:rsid w:val="00C9266C"/>
    <w:rsid w:val="00C97C1D"/>
    <w:rsid w:val="00CA152F"/>
    <w:rsid w:val="00CA45DE"/>
    <w:rsid w:val="00CA4619"/>
    <w:rsid w:val="00CA7EF1"/>
    <w:rsid w:val="00CB49E0"/>
    <w:rsid w:val="00CB6C60"/>
    <w:rsid w:val="00CC2C7F"/>
    <w:rsid w:val="00CC3229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E7699"/>
    <w:rsid w:val="00CF04AF"/>
    <w:rsid w:val="00CF2B9E"/>
    <w:rsid w:val="00CF2E3A"/>
    <w:rsid w:val="00CF3E72"/>
    <w:rsid w:val="00D03EA0"/>
    <w:rsid w:val="00D04517"/>
    <w:rsid w:val="00D0511E"/>
    <w:rsid w:val="00D0741A"/>
    <w:rsid w:val="00D1025F"/>
    <w:rsid w:val="00D12DCC"/>
    <w:rsid w:val="00D14073"/>
    <w:rsid w:val="00D1415B"/>
    <w:rsid w:val="00D14DCB"/>
    <w:rsid w:val="00D16E6D"/>
    <w:rsid w:val="00D22BE4"/>
    <w:rsid w:val="00D24228"/>
    <w:rsid w:val="00D25F02"/>
    <w:rsid w:val="00D26C21"/>
    <w:rsid w:val="00D323C0"/>
    <w:rsid w:val="00D32776"/>
    <w:rsid w:val="00D32BB1"/>
    <w:rsid w:val="00D33FBF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2EAB"/>
    <w:rsid w:val="00DD3005"/>
    <w:rsid w:val="00DD3AAC"/>
    <w:rsid w:val="00DE0673"/>
    <w:rsid w:val="00DE5733"/>
    <w:rsid w:val="00DE67E4"/>
    <w:rsid w:val="00DE75D3"/>
    <w:rsid w:val="00DE7EFD"/>
    <w:rsid w:val="00DF01CD"/>
    <w:rsid w:val="00DF1AE3"/>
    <w:rsid w:val="00DF4C5D"/>
    <w:rsid w:val="00DF5D0D"/>
    <w:rsid w:val="00DF68C8"/>
    <w:rsid w:val="00E00090"/>
    <w:rsid w:val="00E1065D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B6D"/>
    <w:rsid w:val="00E61DB6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A7F52"/>
    <w:rsid w:val="00EB1584"/>
    <w:rsid w:val="00EB26BF"/>
    <w:rsid w:val="00EB567B"/>
    <w:rsid w:val="00EB5DC0"/>
    <w:rsid w:val="00EB6A66"/>
    <w:rsid w:val="00EB6F6F"/>
    <w:rsid w:val="00EC1621"/>
    <w:rsid w:val="00EC37C7"/>
    <w:rsid w:val="00EC4352"/>
    <w:rsid w:val="00EC538A"/>
    <w:rsid w:val="00EC76A1"/>
    <w:rsid w:val="00ED4C88"/>
    <w:rsid w:val="00EE1951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0521"/>
    <w:rsid w:val="00F713BE"/>
    <w:rsid w:val="00F722E1"/>
    <w:rsid w:val="00F72305"/>
    <w:rsid w:val="00F72671"/>
    <w:rsid w:val="00F728E0"/>
    <w:rsid w:val="00F7713A"/>
    <w:rsid w:val="00F80B9A"/>
    <w:rsid w:val="00F81D19"/>
    <w:rsid w:val="00F920EB"/>
    <w:rsid w:val="00F92B36"/>
    <w:rsid w:val="00F92BD6"/>
    <w:rsid w:val="00FA12D9"/>
    <w:rsid w:val="00FA1C7E"/>
    <w:rsid w:val="00FB1331"/>
    <w:rsid w:val="00FB2E1F"/>
    <w:rsid w:val="00FC274B"/>
    <w:rsid w:val="00FC51CC"/>
    <w:rsid w:val="00FD0F46"/>
    <w:rsid w:val="00FD1473"/>
    <w:rsid w:val="00FD24DC"/>
    <w:rsid w:val="00FD2552"/>
    <w:rsid w:val="00FD27EC"/>
    <w:rsid w:val="00FD2A40"/>
    <w:rsid w:val="00FD77B3"/>
    <w:rsid w:val="00FE39AD"/>
    <w:rsid w:val="00FE3D47"/>
    <w:rsid w:val="00FE4C58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C2BCB"/>
  <w15:chartTrackingRefBased/>
  <w15:docId w15:val="{B62A3E5D-FD18-4075-9B1C-236947E7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7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1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C856-CB5C-4BC5-A2B5-B57E20EB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Tomasz</cp:lastModifiedBy>
  <cp:revision>10</cp:revision>
  <cp:lastPrinted>2017-07-07T11:03:00Z</cp:lastPrinted>
  <dcterms:created xsi:type="dcterms:W3CDTF">2018-05-23T20:47:00Z</dcterms:created>
  <dcterms:modified xsi:type="dcterms:W3CDTF">2018-06-06T11:28:00Z</dcterms:modified>
</cp:coreProperties>
</file>